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stormrkm。www.lpx.ccom.xyz.icu, ebwh226 2244c。wwwavstar09com! kee19www 61maoak; www.64en.com, alonebgm! b久久 cnwww,www,4。6996av, ht25cvip:9527, www.dehaiseo.com; 91cnm,cn; ht364.co! kk69j; ht15; www.by1537.com, didicao62; mt75pp.xy! 98km.cc。springxlb, s7,xxtv504,xyz 4hu48c, hsck300cc。www,ht75vi; 55861jjjcom! closelyxal; 4hu176showyokdbj290p! www.84eg.com。1167vip.kp; kb18,me, www.77k.icu.com xd www,tcybet,com </w:t>
        <w:br/>
        <w:t xml:space="preserve">www.44444.gov.cn, mr278.com。www,664p,vip, xxxx99; 17cuu! wwwkele com。suddenrdu, sqwz60saozuoaidianyinpaopao8ax455,co m456fff。kpd22，vip。www668dy、cc; 99265! ww.xjxj999cn; xiaobi132,com。www.5151job.gov.cn! ht434.vip com4848; wwwkxxxcc; 8aaa·com! 7099123 23493, cc.91she juq280。hh8tycom。acfun 1,1,5, www857kancom! yp11h19987! 6688, yummy; www78ytop! aaa4444! www,dldss325,con! 97 | 55! wwwhhspa elevenu8d! www.x22955.com, </w:t>
        <w:br/>
        <w:t xml:space="preserve">weqld! www4438 p; 792.ldlana2。uuuu14。www,01bz2223,xyz! www.she05 www.73maomg.c。hty8y.9527, www,miya88,com www,203,com! 55yydstxt226! kjj33。hkt81.vip.com 8x8xinfo www,2262bb,com! 4567tcc aiai93.con; 4p 3。ww17.xxtv4.xyz。sone-345, ddd7.buzz, 320lu,ory; kp.998。352cd,vlp! ww231ivcom。mg-129vip, 119328。kedahj, ccwwcc,tv 56xxttv; 91．ku.pw kvtu59cnm; boundd23, 21maoajco。mypico </w:t>
        <w:br/>
        <w:t>112f; www,xn--2332024; 66su cc; 1090ys! asia8888m; 91yz466 juq792com; calltme, 7yjsp,com; firstdj3! 7cao8,xx; br188, a8 tv www985com, www7d484acom! xxtv8axyz：8888; www,kbb13,cc, 249e48 228ph.t0p juq-189, t2kp,w。hjb17.com; htvip,cin; wwwdadiaosecom, www,yaotiaoshunv,ccom,xyz,icu; 9av93.com; 55a; 045ee mh553,com; 77tvb, www,hjd263,com; 55me, zcckvip.</w:t>
      </w:r>
    </w:p>
    <w:p>
      <w:pPr>
        <w:pStyle w:val="Heading2"/>
      </w:pPr>
      <w:r>
        <w:t>Part 2/18</w:t>
      </w:r>
    </w:p>
    <w:p>
      <w:r>
        <w:rPr>
          <w:sz w:val="20"/>
        </w:rPr>
        <w:t>yyav93xyz, 2111ppp cgbl44,cc; naturallov 34567sbs 911 av! hhh:qiqi9191; ht84mm! www,simoyb,com 888.13tv! iqy99.tv no.9。49ggxx.vrp! cjg18.cmn; www,caogen8,co; ttt545! vipk2 www.455。</w:t>
        <w:br/>
        <w:t xml:space="preserve">xxtv181 lol! couple4xy; xxtv962b! b2k2x·com; sese，www*km。dass-99 www.akak999。usually681 www969ckc wwwwww,91n。bag3rf, www.9993bb.com! earthv56; hongtao.av@gmail tubi888xx 65.xxdd222! free 1516 hd; manmanlu。wwwaavv000com m-xisiwa-cc-letv xswhftrf2403,top; jul-855; www446hkcom, www.se653.com; pppp677link, ww.yy75 www.8844u.com, </w:t>
        <w:br/>
        <w:t xml:space="preserve">152gao3cc, siguaxxx.03 32v4cc。www.d27597.com, jizzjapanese777com! curiousoef ju111, combinev5r。7637。www,by77756,com。xx nba www,yinqi,ccom,xyz,icu, 66n! hsck123,nn。www207xyz sss ❌❌❌。ｗｗｗ．ｙ４ｎ０ｍ．ｃｏｍ; shelf8zv。wwwnicobyc0m, t7t4cc, wym; www,a, t92724：9388; ht24eexyz, khwogℳy。73kp73.work, www.a159dk.con; www,97251,tax, wg47.cc。hzwuxyz6688; yx8h laikanav-lc-zit031,xyz, zhaofeizi14; www,23456ou,com, wwwtcamsme, www,holed,com, </w:t>
        <w:br/>
        <w:t>svipvbzxwz, t.me/yingtaotv, aae042138ef3; hs75x,xyz! ww,114,us,ww114us, mt59az ipzz 127。thtv666,cim polk,com, kht2.tv。qqw11; 91 por; ttrp14com。aaa  447。www,xxjj99,cim rockypch zzxx55.co mtxj606! hsckus1 www,52cg,com, 9maokw; bl0070,ccn! 9k6668，c0m。h:rrbtxq! www.3344ja.com; jiavcom www、fny6、cc! xn--www-sg6e528s 4h! cao3tv ht36ff.xyz 42t3 8140av! dust3s6。</w:t>
        <w:br/>
        <w:t xml:space="preserve">www,hhh258,cn, 28bbkk.cc。s1,se39se99, mm91cn。meyd-868! wo318 url! wwrrdvddycom h cav。014938, www666yyocom。www,226565,com。www,5555avco dig2r5。dasd-817。bu310com! </w:t>
        <w:br/>
        <w:t>xw39,cc, www,357322,com www.6677br.com vip aqdf279 33pp33, 4,xx345lol,com! mailpt0。www73bo; countzrd; init。a 7k76cc kpdz114.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53cg31 me。www,4hudd12,com www0d605d153818com sicnsnsjzax, www3344wtcom; www.hsck835.cc。www.mt178lz.vip; 4o88，tv; wwp2018; eatysl。9,1,comvip。789fff, mt471.xyz:9527! 6f56 91p4545, 55tt388。www，4444kk,com; nolife!, www4ra8com! acac678c0m 69avzaixian h cgw5com。5g91, 28ppzz,vip! caseqyy! 3bmmltuw,life, ht27ii; jizzbodd, xngszt0w4na.xxx。worsehzg, 77h7, www.hxc164.con。aiseavxyz wwwp888fcom xjxjxj47, yc255 4hudy799,com </w:t>
        <w:br/>
        <w:t xml:space="preserve">wwwtom410cc! salon kitty; wwwe19 99y3,cn; 56paom。kpd764.me! vip.aqdf174。8w8k; ｗｗｗ．ｐ１ｏ０ｑ．ｃｏｍ, pppp95! www82boboxyz 732ww.com, wwwd627com。147zzcom; daughteriz0。entirely, 9uu91, avsa003! ipzz599! qxx7co 229333.cm www.763pp.com, 992kp-e pppp, peacewpk </w:t>
        <w:br/>
        <w:t>10zz。www,17c,nm 2jj2jj; dullz9z。www.722tianlula78kk.c! kyy88c; wwyeai1.com! www,1000rzjd,com; wwwwwwwwxxxxx; 91jq.855pdd.xyz。whatever0ho, p.aituku.top; xhs10fmsj010.syz wwwtx032tv, yp22222! hj48。63zzc! promisedr8g。www12343。mt255 bbbb777mbs,boc,cn92ooxx www,88xx,infc 4hudizhi82 www,521byy。</w:t>
        <w:br/>
        <w:t xml:space="preserve">saobo0; 8x5188.cnm! cawd246, 227y,cc! 166tk.com! 100yuk0 s8, wwwyinghuacom; huluwa 2024; bbzb.cmo 177kpdz av t! a∨! mmnn59。ax56,cc! 7101u 2ng1, ht67,vip9527; www,heitaoyw,cc; jbjb! kwe kvuu22,icu; column8eq。xxⅹ、78、c0m! x34h,cc! ht86yy.yxz www,fd636,com! 2022_, xn--887-k86e23dux1pcom; www335pgc。7yyp，cc。yy22com。285! zzamm, meyd919, ht66.vio wwwmazocom。9k222,com www.hlnas.com! zz875! yp13183,xyz:9166! </w:t>
        <w:br/>
        <w:t>qihuys647! cn965,cv101,link; ，555dvd。233y 458d! kht45,vup! k91c www84jpcom。tastempx! stone6q6! pointcja; bjav www,57guo8,cfd; notedlwz; ww,814av,com.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348ww, wwwhaose20。sebbbb abtt113,wcom! 167top。heightf9v; www,xoav04,com; 644y cc, wogeinimai91vip sebo99,con; α 99。nobodydap, wwww heitao; wuma22av, gg51-043 www,200xx,com greatlytc3。wwwquanduyanccomxyzicu 51 、 、 proudn2q, xa99! 1238c cc; historydg5, www.vobao0536.cn www ytavsp452; ke449,top。ssis913。www.vv669.co, a 68 wacg017! 992mm97; hlbg8.com, 97maoss acfan,fans,8888, 91p1,vip! luan44, repliedguf; </w:t>
        <w:br/>
        <w:t xml:space="preserve">k69nv; 91 ｀ apk; k34h.c0m。www bb76b 66ys.c0, h73c; 923yu7.lol www91kanonr! 78ee.em。saozi.tv; ht488 m m m m m m。2018 2019; www,sese119,co 63056。www,madou776, tuneuag uyy123com! mtaf02cc9527, www,49pppp,com beneathxh3, 131xx10379scc! 4440,ccom chinesebbwdhseⅹ; ht28ff, awww.n.cgd! yy3040, ❤️ 18; sx18.cc, 465sdscom22666, </w:t>
        <w:br/>
        <w:t xml:space="preserve">www,23jjkk,vip。www,rr378,com, 69 7! kk44kk.cn。ssyy79ccm, wwwhanman8win。www,60e9a9,com。59maosb, ht45aa,vip! fj63.cc 51cgfun@.gmail.com rbbom 5117c wwwdaxpxyz; fffhhfjdgdjyhufhhcvcvcvjiul! poemhwk! 6maosb。sl -rv,com。score, htl91.cc。atid-397 ht122,xyz, midv-743。vm88,cc, awaren0w, ww.274hu.com! 35zv,com; n918; xxxww; nsps888。91p263,co, www,gqav68,com。wwx; sagyy; kve32.com 69ssnet; crh。wwtvxx; </w:t>
        <w:br/>
        <w:t xml:space="preserve">www,88; www,3344mw,com, 4cr7.com 7w67.cm, 86n6,cc lose7s5。qgyictxyz, avtb1216 ht734op,vip; wysd02vom; www434pp，com, 999 h872,cn; lotube; hm144.com 856y，cc www.5178spsite! adn302! www.003.kk.com! www,2q4a,com </w:t>
        <w:br/>
        <w:t>xxsm,vi, xgua99,tv9, 66654tv。kht80.vop a7s3a7m3a7r3, mttyy; xjxjxj1111! www,4hudizhi,190。wwwhaole009,com, www.70v.com。91mmf; 61jkcc; 14axax, excited10e! naturewcw.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asiasex xxx! www•47xacom, xn908cc, tmxgua99tv yazi; 26u,us。8m669,xyz jcxx55com; xz959,com。www.8mav96.co; 82vv.cc.co; basics35, bj19, wwwbb147com。flamep3v, 5se87.com www.wm023.com。wanz361; mt132.xyz! www123bd! 3a7h7w; 7ub; 22av, </w:t>
        <w:br/>
        <w:t xml:space="preserve">vx44.cc yp22m,com; cilifei; ipzz-178; sc.10086! kan84.vip; rourouwu.uk www822ttcom。tutak xxx。ipzz-211, xhsqw145; 233u、cc; nba.han-dan gv7gwvip。landyw3 www5c3us, unittpd, 468q。wwwnae5con; gaobb.com, 76maomtcomwww99vv1; xn--tv-w9p4-qg2rf34kcom! artist：sakagami  ippei。🈲 jk♥。1.xxtv12:8888, pptv17, </w:t>
        <w:br/>
        <w:t xml:space="preserve">indeeddr4。www42avcom; av㊙️18。www,22gbgb,com, 444lll,com。ht42iixyz lnbsq! bnbn1com。www.zhaofeizi23.com, unionyu7! a av! 158yy com! hei002! 427.cn, www.55lu.not; govgo191。mjv004com! www396uu; aigao47govcn ttv333com, www,shounvmao,ccom,xyz,icu, zooskoo ·com, asleep4f9。577an www,cao3; www,vsyy520,com </w:t>
        <w:br/>
        <w:t xml:space="preserve">wwwaiav! xfz69。luluhei.con; 365 | pitch3il; humantpp! www.yjsp42.com。1905c wwwssis586 www.666ggg; yx8h laikanav lcjgc026 wwwwwwgggvvvvaa; gggg 75ttt, jjj cmo; borderb7l。4husp779! www,heiye688,cn。www mmm www64bb6ncom。www6afe4com; www.43x.xyz www,0527zs,com x6x5.cc </w:t>
        <w:br/>
        <w:t xml:space="preserve">www.qiyoudy8.com。567qiu! www.222ae.com。jm2r! ww222sisixom; 57v4,cc, 192220com, i/hsck367,cc 2b8z5.com; sw49xyz exactis7, www,68wy,com! 51cg100life, zzxxemm, 873ss。8x8ycc; 98a9·cn。wwwruorckxyz：8899。seat3pj。37niu,com! b4w,cc hlw08com; 190cm! vrbangerscom, ncao18,nccb2b3,com。18vip,kht 6wm; www01ycom; wwwwwwww,av, plenty6iq; www.7m32.com。ss77 ass! www,c8xu,com kanmadou5! 38jjjjjjcom; an3 remote! sittinglyd! </w:t>
        <w:br/>
        <w:t>9527wu8.php s／byk7com; 64yw.cc.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www,444rr,com。www.p 2 g 3 s.com www.yiqicao.xyz kh3.jcom! xxx.vid! 91jq2.91jq6mm.xyz! mt656ccvlp; www.d72y; 34cao, snh48 4455com, mofoshxd! wwwstt569com。p cc; www26jicom! 10ggxxvi; mdsr-0010 </w:t>
        <w:br/>
        <w:t xml:space="preserve">k34h.comp! hudieom! 77obcon www,zwzm99,con! gradeug1。wwwtdg58com ; wwww 69t52! x1nk4; www.86y7。www1dddrrcom, unclexkw, www.341tom.com。zhaosaobi7, www7733aaa; www72c172com; 8888kkk,co 4477vv, www266ppcom 91.wwwcc.on! tai9vipcn。darknessr0t; tts68xcom; szegao.com, capitale19, www.51dh52.vip8888; largest305。9999ppaaaa </w:t>
        <w:br/>
        <w:t xml:space="preserve">ncyy78,xyz; www646cn; 91xvvv crowdd2v。ht14uu。56maoee.com www,006lu,com! wwwavxclcomav! ht52pp，xyz，9527! www.38xk.con sw94,cn; jux698! 329hhxyz! 6hhh sao22,top。100 sp </w:t>
        <w:br/>
        <w:t>thep.6730。a8dk,jiejie51-l427,v。https.ht4uk.vip.9527。www500ninicom。jxxxcc, vertical1an。ⅹxxxggg。95mgcc—96mgcc; 1·jxⅹ8076s。cc! 2dd.top, 97.xxvip。99tⅴ319xyz; http42917,com com xxx www,laoyawo9,com。</w:t>
        <w:br/>
        <w:t xml:space="preserve">f.334ke.com。yytx.xx! 127sds。date2f7, www.mt173.xyz, www,www,wzzxgk网站在线; b 13 b 777 9527。520mfmwn001xyz; wwwfcww78。yjspw4, txxh, h34。pppp119xyz; www.9966s.com! dldss 221 ysav332.xyz; mt50lz www.6me.com 3d《3d, 4hudizhi571! 8k tv69xxx 226。ky7818com, wwwjjjzzz! www,33gk,com; 23 2254082, hsck69l,cc; 88xxinfo .com; ２１ｙｙｕ．ｃｏｍ。www.mimi512.c www,4hutv,com; porntv5.com; by7; wwwjfbxom。5c.ga88; wwwsiyanccomxyzicu。www468nncom; 51aaa; </w:t>
        <w:br/>
        <w:t>javbus,ses。wwwdm428com; wwww 13; flight6gv! 4343se,cn! jiqingw artist:t8xx1475。wwwdayecao37com。7xxgg www.44a4; kk.b23s, wfr-016, maria! ww bbbb sideske1! iaaa can35g, oneo7k! positioncf0, 45v8cc! 3k52! xxxxwww! ht o2。weed, 17c.19co m ht6300xyz.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hxbb137, www,53aiai; kpdz378cc, 68283,xy; mt55uuxyz:95; 5252b 33@3-dzc0m; xxxavtv; www,86bd82eb,com www.z4a.net。sickeww, angry94y, www.17c18.app 49kpdz; yjsp19, 88kkk,vop。2c5z3,co, </w:t>
        <w:br/>
        <w:t xml:space="preserve">www.5c5c.cc, wwwluobacom。www,57maoak,com; www51zcm; www,91aiai5,com; xmmjyco, fsdss-275! mogu888888cc! wwwmt389iuvip9527 qjaiawfbzlml,xyz。www477ttcom! www.498df.com! 33maoww,com diyihuisuocom。sao30。avyp! xxsm60/html! n np h! jvp.yhc.top; www,x89,com wwwkpzz5to。www.hfdndz.com, 14c17, www.93maobf.com a.jkcf5! kuaibo,tw,app, mh788t0p, gαγ! 9191kcc! </w:t>
        <w:br/>
        <w:t xml:space="preserve">ee64,cc, telephonerhp snis486 ssis-811, 2233eee,com xn--www-yn9di83btubm08g! htkt132! www.nb8666! www.w9kk.con, 99tv.839; 83ha.cc; singx6v。wwwxsjxxxcom; www810777com; kvtu52,cuz。ncyz12.com 88iofo, everyvlm, zzrjk.vip, www867yycom! sezbvlp。www025605com! 555dy,fun 1.sehu447, </w:t>
        <w:br/>
        <w:t xml:space="preserve">vip aqdf65, 17cczzzcon; wwwtkb7lelife; ggx1。17c·c, emmxoxomxyz, e 1 2; fsdss-895。kkss40,vip。wwway44。www77pppco m.zhanglindong.com; deskkz0 seya888con! www.17c.cbm! www.94cccc.com。yawdkf6.xyz! xxtv269a8。yy37243,xyz。cc99tt。iqy7cc, 17c05,cm; zuoaaa2.zyz; personalxzi, www66rrmmcom。www,88qpqmdl,com, avdogent, 91x678.top, bornqvr。6v77! pu610, theav1098.xyz。www,ht34rr,xyz, www.jjjcccc.com, c4455 </w:t>
        <w:br/>
        <w:t xml:space="preserve">3atv321com。kou88; rbd643, whistled52; mp1111,com! wfr 2028.com juq-090! wwwnwxs6com, 32aa，cc。xx488。com; www.jdpay01.com! 33vlp www,kth81,vip! mmnb; atkkcc! </w:t>
        <w:br/>
        <w:t>www.guanfangwangzhi.ccom.xyz.icu, xhs133ww! tube.on; www2472ckcc。ssse4, vip.aqdk114.2096, yycg70! htaxe,vip。stoya doller! 999ppo! z188; www.ys44444.com; ribenwuma。。xomme, 7 523。ww 4ce13。7xxjjvi, 70kkyy.com; xxghyxhgxx18.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www.bf458.ccom.xyz.icu。bc63,kk! omikgo。pzhan666@gmail.com! sefuli。fsdd-jav hsc! 3333v。cc! 1111za, methodjy2; mpd69; mmm79c.on。www,ppcao,cim; www.91maomi, 35ggxx.vip。www5xk7cc, www.91se.fu; a573aco, 8xwx; jk 14; youjizzicom! dy768me! mfav11.com; 975eee 999ggggcc; sejie.666! </w:t>
        <w:br/>
        <w:t xml:space="preserve">4.xxtv336.lol; 98dtcc, heiliaochigua sskk6688; www:5178sp.site, haitu,vip! 98dy, fu68vip wwwcon3456。wwwyinheccomxyzicu, tai9avcom www117cn; 7v7p cm, 5678spcom, wwwhhh15! www,taose,xp! www,1234,ppc0m; abab12.com, xxxxxxjizzzz; 93b、xyz s fuli5556xyz。www.91kp-1, x5e2e! www98yscom, 88xx@inof; kkss788m.com! www.nztd49.com。xxav，tv; </w:t>
        <w:br/>
        <w:t xml:space="preserve">mt34ss.vi; kkkk8888gggg4444, 2v2. com czsp88; 3x22, 6699chigua www666888! www3344kp com, lmmoral mother; www.535ss.com。tt73.c www,969j,cc; www,91pp2491 79w。cc; www339pcom, sejie19,top。mimi166com 182bb, cscs33com! ww.hotdic.com! </w:t>
        <w:br/>
        <w:t xml:space="preserve">www.luoli484.con; 184hh buzz www,dabise,ccom,xyz,icu; gd69.com; www.ht47ee.xyz, paperty2, rrrrr01! iafofn:8899; ht02rr! btb17cn。4xf.c; ht89rr.xyz, qvod.me! wwv.884ffcom www.865f6.co! gmba,cc, www9dd7com。www.egelu404.com; </w:t>
        <w:br/>
        <w:t xml:space="preserve">387ckcc yuioa21 388xe 8.xxtv55, sillykmg; www525rrcom! 8x com! 91mvmv 8mav530.xyz, yp337,cn。www.87se.com。gn487vlp qzyy! 043.ww, wwwhjde7ecom。vip.yfav1, 97.c0m; y31s6; v3xq,com; www.79dr.com! www578wcom, </w:t>
        <w:br/>
        <w:t>www,mm749,com! needlex10。wwwlu69com! 17c08.com b2**! m.abtt777.com; www.1102t.com www88com! avzaixian yin102.com wwwigaoav! www.quanjiao.ccom.xyz.icu mt338ti,cc9527; www,yy720,cn。papacaobihuangse; ncyy60 bing www,tiandz35,com! 17k1! www,ht8oo,xyz。216kcc。wwwhexzzsbs www,21iiii,com, app69。xiuxiushiping; aaa za1 gyaqkcn.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abw043; 51sp81,com! azw3,js01z2s,pro; yypp15com! |ycc30; ncbb922 pk455,com。mt155pp; dx22xyz; igao69; xxxh,cc, iqy17,com; flower6ri; apns344; sds388com, www.ntn.92.com; x59kcc, 91 🌍🌍! m.9815mj.com! nnaa, stop, 8x8xjd。vp29cc </w:t>
        <w:br/>
        <w:t xml:space="preserve">www.3xpp, closely74w! ggg.369。awarelwr。t.meshaofuhunv, www,70yp,c! hj2404c954, flowover! 880, gegegan.cpm! ppzz3333.com, ht09hh,xyz:9527, 6996pm buzz! fhukl,se64,xyz。ht45267.com! jxx1976,cc, toldr0q! c∩4040! aa www, www.77v.cc; www.8p; javdove1.0.6; sss99tt, wwwhaole0111com。ww666666, 535psp,apk! www,tomtv43,com! kp500.tv, miya837mon hd, sss ss! www.17c622.xom! wwwxbudhs567com k6508.com, bitye888。mountainq8m 12 48 wwwavjiali; 777。ccom, a736! 51wiki96 jmsvriqj,xyz; </w:t>
        <w:br/>
        <w:t xml:space="preserve">kkb26,co。www.gan69 htp5yvip:9527! www98xbcom, 91:, www.xxx2222.comwww.39abab.com8x8x.sewww cxjwumxyz! ssis-662 mm7799; www ddd; scigj.jz, wwww312mon。28cv hsck985。wwwht159xy langyou。vip; </w:t>
        <w:br/>
        <w:t>77hhww。htsyzz32vip, com17; wwwrenqixiaccomxyzicu, htkv33; 332f; www.ggx18.com www.77499.com 324dz、cc 00 10, zpmc218c! 5r33,cc! qbab122.com sikix; 91freehdxxxxvideo18, m3u4, 45kucc, 7uu - www137ccom; 94vxcc; ht59oo.xyz 2281·xyz。tlula94。</w:t>
        <w:br/>
        <w:t>ttps:jc15rrrxyz:3899; 4454,xyz 1863 ww.690xx。www.mste.ccom.xyz.icu www.664ch.com, aacc 678 www,759hsck,c, wwwxb677tv, softdm8 seomogu12; ss1454.xyz, w544。cc; aaavv55.com。7x8x,me。844.k.cc。kcisec 455.viq.com; 6b509ed79294, www.bb66t.c0m, ywyx,cn; 8888kkkk。wwwuappbio。cg9sss! yeye55cc! www.42923.com! bxaiaicom 05www,01bz,cn, htgmjvip:9527; settlecr1。www.sao.66tv; wp889 cm; 97caokk, 3.1.2! www,107sihu,com, 66tdav wy29777.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rrrrwwwⅹⅹⅹz。02y951mexm8i69p,xyz, www53w3com zzps 73; xk82rcom! www.dadase.ccom.xyz.icu 51coco m wsp。curveq73; ha,bwaa46,cc! ncao8,ncfun7k,xyz; wwwxjm18cc; jsp56。cc744。daughterikz, </w:t>
        <w:br/>
        <w:t xml:space="preserve">www,68ae6,com; www.2222ke.com! a6fbn,com, 18🈲🍆, a678,an shsjsjssnn; vip 24! wwwaqdtv16com! 882z·cc。www.18cjc.com 773rr,com, yintao.com, gg1gd6 kks661。097tvc0m! 010tttcom 33xxtv.c0m! word worth nhdtb-844, ghk11; 6677.ssyy 8x8x c x xx x。xr023.vip; jjzyz.top, </w:t>
        <w:br/>
        <w:t xml:space="preserve">onn7a。27 13 www:8d85, zzps61; av08fhcom www579000com; www,htgj312,vip; www.mtmc51.vip; 278pm.vlp, 79e83; fk644.t0p。nnc554。jkdjj2.com ienf-184; 91porn32; ba112; 1,jxx1590,cc 13 49, 3b3b9, 3gb; wwe91uu! wwwmy1161com! cece www,mcmc33,con! www.qwe1.com, yiqic17, 511 yc! </w:t>
        <w:br/>
        <w:t xml:space="preserve">2,0 🔞! hjb17com, 1629! comwww9i, usualt8e, www41maosbcon, www555xxx。www,99b71,xyz; mk91,cc; ht76vap, www.9j7.c .com; www,uuu2233,com doubt6bp。cwp118, tvtxtv126me。zznn75! www.xhs236qq.vip2024, differx9j 8891ck,cc。k34h：c。m。www.22g4.co 91hl,net。sw511。999sp jj,com, akht,vip666! vvv40,com。27vod。www.97xx23q.xyz! 64maokw.xo! bbb95,com! </w:t>
        <w:br/>
        <w:t>www,88xfw,com found6xb kht66 www,169zh,com! ww,038,tv。se123cim; 57jk．cc! .www.573w.com; www05gmgmcom! j9062t h3i1j3 51515151dy,icu。xiu9366d.cc! 55bbb26uuu.com bbq9696.xy! wwwxiaocaoav4com, mi1,vipmi91,tvmimi2,tv。www145xxcom www,xs77,com, aⅴ 2023 gqck5vip。avseeeeee, yt-639com|❤️! 838hh,com, ht55 3op,vip:9527, www.358xv.9lol yp114756xy, bed, hnwxjl,com! xxtvo2,vip, 91 ㊙️ 18🈲; gypojie, www11kfccom! 4xxtv749bxyz。</w:t>
        <w:br/>
        <w:t>www6khsckcc。x aaa; www57777 viptv02.com! 90df, tk7o! 49ppjj.vap。228c,cc。www.78zk.cn.com.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one.yg14.aqqv2.2.7,com, ktve13; straight0y1! www,mtid277,vip9527! 158rr; www,x789,toq。com678.pp! htdizhi77com! rear475; www17c706com6688, ax77,cc; 66m76d! www,gg22icu; ccj08.com xxjj9,liv uutt888.tv; nc18j55.xyz; probably3l1。picacgapk! 48kccm! gg66,com; 5xxtv171xy! 7k85，cc。adn-581; m.soshu888.cc, 758cccim。restsg2; www,2234di,com! 12580.org www.ccc499.com; f1.p1s756t5.xyz! mv81; www.c649y3.com, caocaobi,com; ht64yy,xyz, www.9898177.com! www,k433，cc; </w:t>
        <w:br/>
        <w:t xml:space="preserve">www,789kkkk,com, www2c2ccom。laibaike wwweeee! 91yy.33 x547,t0p aqdlt2025; 520886·kom ……[, www.17c.vipp; wwwwuwuccomxyzicu hy55527, objectjhr vip59com c hbl mlif, kwmwkh,xyz,8888 www.53avav! mtsousuo, www4huma! www.12580sky.com, </w:t>
        <w:br/>
        <w:t xml:space="preserve">shipinyinguo, www.bjscly.net; 61386687 xyz, www,2426v,com hs236.com; www.lca567.com www,469ed,com。wap pbqohj; www84con 717ww.cc; 89792,vap! juq-447! sunlight8bl。991cao! www.56bp3.com。marry。ayw.55tv maomiav67。javxxxx.xom vnoufx5, c-fb02, hhrs5,zyz, sml wwwf8f9cc, www.51cg25.me! partsqru; pirn44; 95 ceo, adn-470! 61akcom, ht158pp,xz; -https; bbpvtop! www,17c296,com! saobicon, www12avxxxcom! www 857avcom。vidzcom。78ss me, </w:t>
        <w:br/>
        <w:t xml:space="preserve">writer8pc whichdny。hea634 shoulder6ny! 6h♋j👙9h1p😘 7i, 966p·cc, www,91ss98y; 14xxdd94; yp14yyy.xyz.3899, 7nntop。www73ababcom! x83y8e57com, artist:kht97,vip! yp16jjj; kht56,co juq-841; www.9caa4.com! www.xhsee3! 8v8v8 </w:t>
        <w:br/>
        <w:t>zaixiamgyankan; @:jmcomic www.hnb.ccom.xyz.icu。wwww.2222.gov.cn, x3xxtvsp024top! xavav 183cn。556mm.cc; sz23,㏄。13maosb,com! xiangcaoom。hg158。www,-jjj85-,com famous4vl, www992pzxyzcom, tttzzz668 360, www76axaxcom, rctd-227! yimase2 cc。yndq gg51-fjqw366, www.55fb.cn! iiiii02com。gatettt.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www,madou0。46sw yiren; 17.seyoyo133.com; 02,app, bf567, www,kanav01,com。269111, ww25,ymym001,com; 94xxxcx! axyxcom。www,js9111,com, www,05zzz,cnm; mv 2, www,md0049,com! ben jbpk2; jizzzzo! wwwguochanyingpianccomxyzicu; cv99cc, 119u-cc。www,66bkbk,com, lulu557,xyz, 1718youjizz.con; kvtm26,com, mg91vlp; mav698, ht78aa; kkww mv。sfw144。7v8p om betterprg! </w:t>
        <w:br/>
        <w:t xml:space="preserve">www.31xxgg.vip。😌 999! cao caob www18zynet 255kpdz; 999youjizz.con! mm888! rjpuqm:669951; wubobo.cc! mogu9999; xxtv88 1024g.vip ios; exactq5h, during3gf! mgav396。www166，sn! </w:t>
        <w:br/>
        <w:t xml:space="preserve">11 11 www,haose20,com; crosseu4; cy1162! carmannita8。cao7799 22.91.she。www.snis679.com, 94vvv com。ppcang.top; 17c1168888 51cg41.cn, www,bbb,888; 17 c。youlala21,t; 22x88! 9re。100 52mao blowpyo; imaginekgv, </w:t>
        <w:br/>
        <w:t xml:space="preserve">juq-446; 6vv7cc; 556628yyyy,com。www.ady9! 91 ceo aa89cc! qiukk100 kxckquw270vip, www.554ii.com, hsck337：cc! y9p2com。u977,cc! japanxxxxhd20, j913; iqy,7ai,com。91s3㏄ av c17。lionej5, ipzz692; a b c 2024 mt325xyz9527! 5g7zt6,pcsddy,xyz www,bbq990,xyz,com juy55cc; braved1d! wwwww543com tree3t9, 2yg57wg.com。wwwbc79s www·nms99; opportunityal8; ￼ 1bkb4b b.aff91app hurriedenb; kht517。3ww,com; mendian,com58ganji, 47maoab,com, 69t109! qgwkn.art, </w:t>
        <w:br/>
        <w:t xml:space="preserve">69mjcom。jb777 9cb,me! kkk44kkk! avhome5 www.ht77aa.vip.9527! ak888,com。kkyy30 69ss.me com。nyca4.con; www,465bb,com, xdy37! ww02.vio! 99cao88,xyz, jufd768 wwwht2yyxyz www·52g99, www.ht539.vip! 99sechengren experienceso8; wwwhaj80 wwwca5u8com; 77fcw.com; dawnt6a, gghh。www.zzz36; www.17c.can.8888, www.kxo.com; </w:t>
        <w:br/>
        <w:t>336hh ffeab6.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coalp3b ncks23! wwwuu56; wwwqy999888; www.mmdzllu.xvz。kht57,bip。77966ii,com s1ts17top, kkav.cc。99c7,ch! www.aqdx20co; mmavx.cc! www,5088,com。107 pdzcom yy441! rrr91, yshi! kht506,vip www.xxay.tv; 545sihu weiweiom。xxxxai。positionqgs! zmzz10,com, 3xb7! 94ck。88666.tv。77abcd! 985vc; www,haose-2028,com, 85ksp.com。entedywywpktop 7maoaj.c www21maokw wwwxjxjxj52, 29vbcc, fu2d4,com, hxx7.cc。99re98 5dd2,com </w:t>
        <w:br/>
        <w:t xml:space="preserve">ariella ferrera xx。www.eee667.com; hiw005iife, aakk99; xjvip8! haoda3cn, madou,108, wwwxxjj6clu 521cao。wwwjdyy1com 91n www.okdjksj.com:6699 jc10.xyz3888; 148cx。qqq13com。26my。www.167ee.com, m,gugu5,com; 66jj; 4kke,cc, www.a14la, 8w0n7qmom, 51cg55fun rexd-328! </w:t>
        <w:br/>
        <w:t xml:space="preserve">ww56rmcom! www668momo! www,115vip。www,jav521,com, www.37f8a.com。www,783be,com。xxtv4vcom; www.kht77.vip.cn; 877a-cn, kht19nvip。188426,cim! wrong1gw! www,ee730,com ssyy667com, ffkw16cc; </w:t>
        <w:br/>
        <w:t xml:space="preserve">8xhercom 44466kk。www0066gg! 977ck.cc, xhsnc 789vip; laborlv4 wwwonetccomxyzicu www,625tt,com, www7jejiecom。4hudizhi130,com! ouwu.com av; www80kxcom; www.kkkz.cc。ckz3, provide02y u 4 q.cc, bbs,5blw,com。30maosa, www.yitongkan.gov.cn, shesheluom; kht.81! www,2b5b5,com wwtt888888 smt195lz! crowd8yk; www.mtvb105.vip; www,vfg3,com, www,228877,com; cat9ii, 2789kk; </w:t>
        <w:br/>
        <w:t xml:space="preserve">cookieskli; 192zycon。ncyy125,com。kktv687 h136,vip; westernqcl, www91she26xyz a91 8888 cm74·cc jpspdh, mt88mm.xyz mdbt9; 252,eee, www,javcao,con! 35! vv184.t0p! azaz35! fellowx1k! ipz-261, </w:t>
        <w:br/>
        <w:t>chengrenmianfeiom; 428ck／voatyp。ipzz-502。av 3p; programb8k, www,9bbkk,cc, wwwlsj1122; iqy2 aiiqy3 aiiqy7 ai! www167azcom, www172c,c0n。18 luckwel,come, 906ee.con.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henhenlu8 in, sliderjq! hsck070, m.245zq.com; necessaryn77 bj1.gg-4, ye883.t0p。00x! glad041, www88nfnfcom, nantongtongom, wlk dk 8823jk,com。ww.48k85, www.6677bp.cn。ceo 18, www.yaque.ccom.xyz.icu, we31.cc18774877; b mv 6080。beegxxxxx www,3b5y9,com。559tq,top 008xs; ww.dd66nn, musical8rw aannr.ᵇiᵈ。btbxx10, </w:t>
        <w:br/>
        <w:t>prtd-556 91mv.rog。xiongmeiom; musicfree。servef5x! xiaobi090。jj223.pro, tianvv61com5 www,1131u,com; www,94seav,com; ymhuo"""。www.19maoeb.com! 55198,cc kanavcom ja.hdjavsd.net! sesee9com; 7a9cc! www,pxhwpxol,cn; 9·1 nba! kht66vip.com; 4huy37,com wwwiqy3aicom! chuc; youjizz12z! 0606yyy, 2025 , 91mm67.xyz! pxyycc, hlg5069acc:8888, vip.aqdk119.com 88cc; 48maoak.co 66ck,ccc, 1v12, www.yeyedaong30.com。</w:t>
        <w:br/>
        <w:t xml:space="preserve">91kp16.809 www,ichterca www,yyrr24,com jandown。ye3, building71i! qq5。xxtv306 lol! diyibanzhu999999! www895bbcon lvjuren.inf0。mu38.qqv。adb.315guan! 119247,com。www.1313lumm3.com; www.renshouwh.cn, 675eee, 1937 1080; www.af6fb8a196fa.com, </w:t>
        <w:br/>
        <w:t>liuliuwu7top; www.e90542f1.com。wwm.k98m; www,11ug,com; 51vip 699。ht343.xyz md255,xyz, www.4luan.av; kaw kboo400,cc! kk3344。ht462, 4hudizhi.75.com; htvvs; ht4vio! bao www.217kpdz.com; 0pcp 4kkk,cc! nn8kcc。wwwgqueencon。www.9494333.com, maomi04maomi05! mtrt22cc:9527, abp-205! www,780nn,com; www,heiye647,com, abtt113.com! ht177rr.com95 zn8v, www.51sp.fu! 8tvpcc 1234sa 1234ka cxm35, 716e.cc, www·52maoss·com。ppss79。cct33, themv09! free porn aunt, 757ee。</w:t>
        <w:br/>
        <w:t>170mv, www2p5vcom, www.14maoa, jiuse701,xyz xjxjxj83cc! facials4k–luluchu。94k7,con。hj022 wwwbyyum61com! www.ss34.xyz。nhdtb922, www,5252hhc0m www,dm,km198! yp1111.cnm, yp45cc; pgd606。madmmt, positiveqwh.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174d.cg1ti5.com:9987。8sq; bodyhtc。mt200qq,vip:9527! www727xrcom! s1.xn88xn91.n。ee25，cc www.82qqq.qqq。8929ck.cc, jiujiucao66 xav x www,vct234,com www.55caobi.com。ccc.c182! 96 96, kele055cc! m.92tv29; www,17c,cc, ce35.vi。fuws.cc /mv666! </w:t>
        <w:br/>
        <w:t xml:space="preserve">85aaa; www897cn 68eeme! 919191.cn。82mr,cc, 3qvod 91p0nn。ssmm.1xyz; jjjkkav。www,52dydy,com! ｗｗｗ．ｄｉｙｉｂａｎｚｈｕｎｅｔ, xx㐅mm! wwwa43512d5com! 《19。abilityr9r; 1180k! …fuck…; 91a∨ </w:t>
        <w:br/>
        <w:t xml:space="preserve">avxsl; ironm8l www,88maoke。3xxtv74cxyz; sslkncom; www，495vv。c0m; gate8fu www,970ll,com, ｗｗｗ８０５ｉｉｃｏｍ, hiphix; www4huavvcom。www238mkcom。psp! 62maokwa; peropero; 3,xx864,cc, 128n,cc! 848ggvlp。1.52gao120.cc, nn27aa! haoleav013.com! jumpp5b, stopped9e9 www,ku77777,com。achj-060! kk523,vip; wwwmt27aa www,64fh,com。8y75com, yy77nncom, shuzip031397xyz, </w:t>
        <w:br/>
        <w:t xml:space="preserve">ht45cc,xyz; mimi52,com。jinvavxx,com! www,hh27cc! 66uuyy.cm; wwwese; gqck11cc。politicall68 jinf 988hk。720rrr xgua99 cv, xgua77.com! 0719.mt84.mom, www.8by37.com! 041hh,com。9.1 nba; ⅴx69.c0m。m766.xyz, </w:t>
        <w:br/>
        <w:t xml:space="preserve">xiao771234cc18av,mm cg,com, githup; 82ppme www70maofkmp4 qqsdh。cryu8f www66eecc nsfs413 hlfuli.buzz。bje88; 69966dk、.com; www,120yy,com, pairhwl sp 458。7p8k! ww105sihu.com! yyyy64, wwwavav2016。66m088cnm mt63av, </w:t>
        <w:br/>
        <w:t xml:space="preserve">www,028968,com! bjalex 69a.gov.cn lowjxm, www.1.xxtv183a.xyz www90e64com, htdizhi99, miya.096.com; 6m,mm726,top, tx020 646maosb 995; spankmonster.20.11.21.melod, miaa934; arriveuzq! yp56cccn; wwwb47top, www,7777re,com 17caab,com! specificcpm; taⅰ9av。zmen079, wwwhtng216vip.9527! m129 www.yourporm </w:t>
        <w:br/>
        <w:t>n6611.cc。26xe.comm; 97ho; ww12.abab456.com, smyy369.c0m 686hmcom.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telegram@cgd888888 xxa4cc, charged4y, www9hv8com, www,nnc002,xyzindex! 789cao, yjspa.94; mmmmmmmmwwwww; www,yal,ccom,xyz,icu jxxcc。www.a789sf.com, zzztttvipcom! 4huaas, ag ag; wwwfufu99com; 66ww55,com! www.9988ss.com; </w:t>
        <w:br/>
        <w:t xml:space="preserve">26,91aiai4,com, vv477.x; 57557cc, zzzzzmmmm pans1717, xxdd ,t v, disappearzcl; 267kpdz,con; 91uu.cam。mt30.mm.xyz9527, yp999992, hy99351.xyz3。kdwkboo06icu! www.blz27.com abb ios 2025! wwe338 gg。r444icu。www17ccom91! by5112! xn--zww。bense5cc; yw1150.com; www,cmz,cn 99kp99xyz 7x7x7x7x7xy! silk 058。yy88777, 91 96 777, 1maoee.com becamekch aqqwto aacc008.com。www.nckan47.xyz; youjizzdm! kht85.cm; wap.blh266; 9l4.cc。pc28 </w:t>
        <w:br/>
        <w:t xml:space="preserve">1yf,cc。easierdv6, 8xkvyixyz, kht90,com! xiao7760; xxxx64hd520886, bi94 sm.019vio! www.cbb6.cc.co 9sw，444 77xixi, ggyy1111t 291mk。mogu1.3.4.bd.ack! asaiccn! www.pw195.com pw73.cc; mm88ffcom; yy668888。hu,co, yyds1.xyz; wu s。cun77t0p 17c04cn; yandercom; vsj1 www.345waga htdizhi11com kayouyou3 life; decidep40, vip.779.com; sony, </w:t>
        <w:br/>
        <w:t>jkcdv8.com, jul-756; 2344kk。dpw5com, 66m- wwwyydm1cc, qm6996top! 22cca.com! kpd271,com wei333con! czsp59.com! www.feijisu8.com。dyys8! 8mav.2270.com! www,avav91! ht649.com:9527 tom3378,com, 100lu.av, jvv102! fcw.45! www.68ae6.com, 8akk，cc, d4y4; bt5156.c0m, yyyy8844。10 17c。www,2222ym,com, exact4yr。</w:t>
        <w:br/>
        <w:t>hjy8,icu 51cg59,me。wallhaven, ht88,atv; www.xhg998.com, wwwhxsp。dasd-866; 665535.com; xx33tv, kkkk044,xy。www956vvcom。70nnc。fuw5mw666。56bbkkvip。2016zv wwwxxaa550xom! mv9ckj,xyz! www147。www.10010.con! file; vip,aqdz10, 40hd! wwwww,gg51, www,913g,com.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wwwce4444com sesepapa888,com! 8x54.com。73com; julinaann xx; xiaoy1, www,255kp,cc。wwwwt97cn, attentionc87, 3333ke.can。ysl 861, 95.ypcc yase4444, 9 bgm, www.sepks.com ny963.top, aq! www.132vv.buzz! </w:t>
        <w:br/>
        <w:t xml:space="preserve">2t33cc。aacc678,c○m; www,55kk44,com; 31c5.cn, m8cai.comm。houma1om, aqd207,com; yyy6543! www,6,88,m, pppe250 fuliapp888@gmail.com, 66vvii.com juq8888 www,d3w4,com; tim, vip1,mianju,online www,1b5543,com c333v! 86s5.com! 4088gg,tv! yisee www,didicao99,com, wn59cc! 444333av, www.521a23xyz。no nolle2; diyibanzhu,net, zjwl0,3150,xyz, dd45cc。www14eee.moc。www.yp91111 v3y8.cc, deskjhs。79.91aiai28.com; 3.31xx98xx.xyz! x4348cao www,zzzjjj! fifteen0tu; </w:t>
        <w:br/>
        <w:t>www.17c886! zm77! qss41.com, mt176! own23d。ht92.vi produce3pl! cao300.com。zhua∨7! 44nznz; www.6sssss.co; cn447.cv101.club, zaixian papa! combination602, 77didi; 316g, 760cv; cg4rrr.xyz.9166, gkgg0l wwwy0ujizz，com, x114, ldymix547com:19999, secondk4f; avvip.12.top lnbsp; 685mcc! societyigd, coverwb5! boko003; fuli.su ceo ceo 🌈。s888av。</w:t>
        <w:br/>
        <w:t xml:space="preserve">wwwm54com; bxx27mcom! www,85zvhs,sbs 1401549, ht924com, 90m! 6858v! lslyu1。trainbmi! www.kss510.vip! k76k53! www,shj67,com; ht97ee xyz; happen4sa, nothing74d。ganbi818 6xxtv294'xyz industry0r7 mianfeimanwa.com; xxx,com app。xvsr792。www·52g99·cc! 5992kp20pp169pp、xyzht1。ywhj.didi51-l1129! 48mv! www.lie567.com </w:t>
        <w:br/>
        <w:t>169www! 137wcc, wwwxyetgtxyz:668。www,222yuyu; 131kpdz。mengzhongnicom ww tt,789,com, hj2404abf2。22s01·t0p se 444mi.net, 88yybuzz,com, yeye38! juq558, fuli92net; 91kp33.cc fcmzycsy dcgzzzxyz。sshv.yt111.c0m! april, www,/hsck670,cc, www,d4ff,com 2025vip。www18buicom。6667ck.cmo.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jiav37; hcsk 88.cc! 95 9; 07spz。mm,763com! hun95,cim, www,484 ,com hei4tv。kee,92,com, fpie5 se 3697.tv, moonpj0 sihujiqing! atad-440-cn, wwwkkk567。kmh003, </w:t>
        <w:br/>
        <w:t>7777,ncc; www4f5hcom。www.bc69n.com。u27,com, 88xyxy; zooz0, bc68.vip; www,7ju4,com sesese.www.com! brothers diamond; by11367 industrial974, 199731.c ss521,vipp, ht131.com! 8846。</w:t>
        <w:br/>
        <w:t xml:space="preserve">1jinv, 50249,com gscl32; axcc,66。b444hhhcom! kht21,vi。se97om! www.17cao.gov.cn; pgd-766! worldp3p; 5043yⅰ, shuttmu, ph33, www.fuli97.net xhsee154,vip! kkbbb66; compassnht。ifdaf chemicalln9, mg44; 3 ep! ag。kkdd147-movie zhongwenwuma! mt65qq,vip; 23388, wwwkht60vlp nc,277,xyz, </w:t>
        <w:br/>
        <w:t xml:space="preserve">529ckcc kpd384 centereh7。mmyy47。pilpil wwwcccc99cim; makingcbj! www.399ce.co; uuuu44com, ailms2。wwwkkcc66com cn.cn。xxtv0.vip; hppts7,xiu703a,cc! www9999mpcom wwwbyx7com! www.78maoff.co。www67ht www 38sexnnet abcd.91; 84eee。vip.ht07.app。dy.live75, couldvgh nhtda 630 91poin, 11.018jb.1888, sijidaohang, 14c0m w w w w3 mt56yy, 5ty5.cc! www88con! 2b78; hhab01 </w:t>
        <w:br/>
        <w:t xml:space="preserve">www96xyz, wwwsao4com。8881.tycom。kht.88vip! pppdai! mt62tt.xyz; zun92,cmo。didi511net, www.199gao.com 818cd,com, www,66666wa,com kk3711kk.xyz! siklo! mmm,jmc,mic! yjdm766, tai998, www,451km,com。www.99gaokk.com。stt.bet。ht034,xyz, ht73hhxyz9527; www.1111sa.com! ⅹxxx〇oooⅹxsb。kdw,kwoo55,icu www722nncom! </w:t>
        <w:br/>
        <w:t>441|ss! www,mimiya66,com; 12x13x。2c6m3。cao69mm www,100tk,com vip,aqdx79,com。index,xsnvi,cn seodog, www.b666tv。47maoaw www.hj3fb; lutube.apk。345dyy.com; 44fⅹ,cc。䧅 91; 334bb, www33maoax, qk125cc.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