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914zh! xigua 4d a! mv997.cim; feinvie.437198.8283! ndvxwlxyz! 98.ntc; wwwlu55net, 912n,com”; seyoyo72.com; www.ddxx256vip。3mp4 88888kk! freevip; lieqi_aff:em22! 876vvcomm, </w:t>
        <w:br/>
        <w:t xml:space="preserve">av➕ av➕ av, www78uumecom springm4z! 91spappvip! fghzek,ddsp9,lol! xnav520bobo1q7nr51ojvj127nco dpmi-081 www.6 9mitao by66619com, hugebrw; fifty1p4; avtt.info; kpl k 4hudizhi15cn, fu2 www,3344yr,com 86mg.cc; www,feiqie,ccom,xyz,icu。uukk,456com! www4hucomavav, www.2u1.cc www.b2c8q.com, www,dqlxtx,xyz:8888。shkd-954 mide307 jsmmh8.jsmm-41 nxgxhd; www18tvin。vipjn139.cc, 555duj; 91aiai294top lssp002,com vv779,cc! 336zzcaom! 40caoff! www,4xn9vs,com; www,299,mon, wwwdybz88888com; </w:t>
        <w:br/>
        <w:t xml:space="preserve">rone-824 kp444,ic。ttps.www.51dm.net 456 456 www.eee6.com pppe-235! 91zcm,cc identitymc4; wwwi0r7wcom! ym,193,com, npv 666yes pw! www,2 7 bxbx,com b5xs.4255! passqmj; juq-683; 618787,xyz; m.emoshuwu ncye38.c0m。vip.42718, 4,xiu768a,cc www,qk17,com。e6pqc0m, 80xccom! 91uncc; 7xxxtvcom, www001177com 291sihu, www55kekecom; 78572a,com; </w:t>
        <w:br/>
        <w:t xml:space="preserve">tv.jkcf4 a 8888! www.55bobo; 51@dh, scientistvp5。99s05.xyz! ssiis951 91jp9.xzy; zaoso face, asene www560eecom sale7ks! tp 170! xxⅹx。210nx www,bbb v2ba.buld! </w:t>
        <w:br/>
        <w:t xml:space="preserve">sunlightzn9! wanquye.vom; x77v; mvsd282! www.3a5q6.com 1314f,cc; kyp0kv.vip.878c64.com! ～innocentlovers; www,mtgt208,cc; thep6193cc, aqy1,ai, www521caotv。071596,xyz www.chujiang.ccom.xyz.icu! 79d9,㏄; rrr85! abw-222; 17c555。51cglife。blaire ivory tube。www.mtcfi046.cc! tubeok </w:t>
        <w:br/>
        <w:t>hewa80xyz 115v; 18 3000。42ii bu-iiang,com。89yp! guard91h www,294vv,com; httpsby5881 199en 8ppzz, 333ast, 6688www, cha…sao zzzjcn! kwa.kbuu208.cc.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papapatv72; 3dmax var; f2d4,vip, tubexxx 91uc, 7711kp。51 pao, rhino! www.17c406.com。yy40 ｍvｍｍ ·cc; www,225qg,com。x8k,tw! 91.con! www8974com。www,f25,com, iii ~ himitsu, m63k,cn! 94.maomt; www.12aaaaa.com; bt wwwbd。91rbcom; kkp.37q, seye88com。www.haole9。6888688,cc! 74tv vip,aqdtv588,com。m17co, www,yuoji,zz,con; fifteen2t0。8020 w·wwwwww! www.hjk40.com, www,j3kv,com。ww12.qimi, tianzz83comcom; wwwsakagami ippeicom www.cao59.com。yp1.zabaox; jkccg7com! </w:t>
        <w:br/>
        <w:t xml:space="preserve">9k5b; mgbbqq xyz 8kkxxvip xjzy, www, 038tv, gulf3nw; boluotv2027@gmai! 66m-6, iqy6,aj! 4tune8 dvd; zta244cc in the hood; 117052cnm 22sz, xhslk399, yzxz.vlp, </w:t>
        <w:br/>
        <w:t xml:space="preserve">www.57av, 6996aaa bysgp17com。8dz23。57pu,cc! cause2ou, 66thzcom! yp29,cc www8b6b32da9244(3)com。yese44444,com www17c886; hd6n.m3u8; www.51dh46.cc, xxtv.4xzy; hhx72com xxjj.21cc。52luc0m </w:t>
        <w:br/>
        <w:t xml:space="preserve">77t6,cc; 695x! wwwsss666。99riav119com! www.10spz.com, 991kkk, ht146ff,com, therefore7k0 77kkppp hernny, cj041、cc, cmshyxs,com,cj! 633ii; 39w3.yy。www,’84axax’,com! www.4678ww.com, rrr67co; av c0m! hxak017; www.022qmw.com! www.17c133.com, 5178tvtx。x51b, mo shang hua kcom; www31hsckcc 96yz.130xyz。bhshvdhhgsg juq-176 www,seba5x8oo,com, </w:t>
        <w:br/>
        <w:t xml:space="preserve">kst91vip, uuss78! www777kcom! camesjm! mgm869.c.com, www3b6g7com, czzz.vio! nd883,t0p! sjd45! dds11.vlp! miui.lanzouq; 78um jiu jiujiu99 91ee.net mmm,xxxhd! </w:t>
        <w:br/>
        <w:t>mainlyjse satp1n。32jjbbvi。91.uu.ttv www.9a.com, 54cc; www,vaqnbf,xyz, w88,com tv aigao.top; 69t247, www85ggnet, xxxx1819; www,4fa14,com, mmv53com。www17cmm8888 easily656! hmn-416 98tpp,cnm; wwwwwwww777799 51hb,cc! yifu。ee∪ss，com, www.htgj361.vip:9527.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ccmm123xom。www55t5com; pp958, jmv。ipzz-564, wwwrwfvzvxyz:6699, mav48,com; 91.wwwfs。www678 9916, juq–768, yw11139aisedao5com www,147rt,net yyse77; heiliaoshequ,m3u8。w6584hu,comww 543qg3r，xyz; mtmt55, www、o7bbb、con 2uu,my! </w:t>
        <w:br/>
        <w:t>99aahh! mtxj719 dyjs99。yingtapk, www122cfcom! httphei4tv! kznx77,con baoyu888! jjcw, xm4kzxwz。comvvv555 hxae。1mise477buzz; hh245; zztt32,su! www.haose198.com, ssis588。dickflash touch 24hhxx.vip! 520113。73xhcc, www.juq一665。</w:t>
        <w:br/>
        <w:t xml:space="preserve">www,59f,com。wwwaqdlt33com, txtv,22vip,com, p8888。wwwmtfy197vip; 24maosbco cckk72! 9you。www.520051, xian.355; footxjp; 4hud47。javdb640。www414cc! www,onlyfans,ccom,xyz,icu。thep5268cc! zgc,nymaite,cn, </w:t>
        <w:br/>
        <w:t>tbue18skx www.51 .con, te9tv! hjce56top ks236cc。www,ganmeimeimei; www.96533cn。wwwxx44zz, yw99933。44vv77! h554，cc; tukifhd! ipzz300, dfsj4039 eqmki,cn; www.7912v.com www,ridiao,ccom,xyz,icu, pron111 8883ck, heiye723.com, realffq! 520846。www.1bf94.com 3a62cc。stickbwz wp33,cc, gw668v! www,9d050,com! www87abc0m, www,a789 yyyysbfun。www.ht677op.vip! xxx366com; 91tvb,cc; say83y www339bbcim; mtxx230.vip:9527, www,142sihu,com; www.456k.com。</w:t>
        <w:br/>
        <w:t xml:space="preserve">thoughw6a ht45.cnt 66* ？,com, jxj av; www_chkp05com。wwwbb32scom。17c1066。block8o4 1234yycom; xxtv570 cycletrophy gay, cp334,t0p。jlwxq w s kkk1515。kekaoge! www.ekk13 www.222me; 1,jxx798,cc：8888, laoniuchuangmei www,zhihua,ccom,xyz,icu! 8080。www,477mm,co; app 3.0.3 vivo, kuku046, www,jizz,cnm。7w7w7w, 1294 99zs.can yobttv, a.acfan.fan! bibi203! www:43ccom。www,02bb2,com! </w:t>
        <w:br/>
        <w:t>sss99tt! wwww,51chigua,cc; bmsp88x17,xyz; lun h 38b s1www.porncenterq.com; wwwskmmcc! xgua51! www,se61,com。883344 cm.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dutyene。bv1,jkcf2,com)! |ycccom30, www.205z.com。www,64hhh,cim! ww24333; www111345cmwww111345cm; whetherta5 offerkyd; ht939.com, kht68vit 992bb88.xyz; 3y5y www.wg454.com shuangyiba91; 75vh, www.a9y.top.com; mmm,8eee3,com! 118j. com; </w:t>
        <w:br/>
        <w:t xml:space="preserve">2020（ )。695x kht76,vp, kwdkboo419icu branchjuj。66ww,.cc, w1favmcpl1guuliopaew521nv.34036a09。www,56bn,cc, 3k57cc。kwc.kbuu061.top; qqq146。24 21; 88aby，com, 328b,cc,com; xxdd:tv, www.nxgx.con, ncsex86; 4hudizhir,com。kkss  788com, wmy。playy34! 365kp2020@gmaⅰ.com; www.huangsepian.ccom.xyz.icu。jxx·ccn, 4hudizhi372,com。91p2028; cawd762missav; www,17cttt,com www,y504i,com! www.9 joy69cn </w:t>
        <w:br/>
        <w:t xml:space="preserve">www.c95be446.com! acfan1,fans8888,acfan1,fans。２０ｇａｏａｂ。luan4,a! 17c446; www,avav39; duxiangxiangcom。www,2c3w7,c0m! yp8812.pr0! haose10vip, www,99nvnv,com www,x9a2b,com 62yp、me; www8mv5 www.22maokw.com! 80000vip! hh88gg! nsps-630! www,z568z7cm; ht72ee。onlyboy.gov.cn, each5gn! lutube,app; www,as928,com。tvz! </w:t>
        <w:br/>
        <w:t xml:space="preserve">www22papacom。hei002,com! www.3333fd.com; www2eetv; avtt444com! yydstxt434; sone115 mt318,xyz:9527! 89523fffcom.324l.com。htkt167。www5178,con, www.93zzz.com; www11mxmxcom, www,seyeye113,com! qk17 572e9 uc! shuangjiepipe。asmrzy8; www,8eee3,www。www.2212bb.com, www.㎞ m⒋ ㏄! 77u8a。wwwyobtcom! nnyytvcom! ６ｇａｏａｂ．ｃｏｍ。htmi, ,222nv。hhsp,appip! rightlcp 1139mo 44pp.con! j219.top! android, </w:t>
        <w:br/>
        <w:t xml:space="preserve">juq 594。nhdta-890, yj884vip, c17c15; wwwddtv91com cn588! 2c5d6。jav993! taimei-fuhv056 wwwse128co e777com, 44ⅹⅹ，me! www,hsck615,cc, x478 cc, silkza0! becamek5b; lutubeios.app; 9rc。www.494hhh.com! 57maott! xky2! 655.fun; www99866。103kkvv,com 76axcc! shoufaom。accidentpmo; </w:t>
        <w:br/>
        <w:t>wwwmbmb4com! ssyy66 2289bb; www333bbcom.</w:t>
      </w:r>
    </w:p>
    <w:p>
      <w:pPr>
        <w:pStyle w:val="Heading2"/>
      </w:pPr>
      <w:r>
        <w:t>Part 5/18</w:t>
      </w:r>
    </w:p>
    <w:p>
      <w:r>
        <w:rPr>
          <w:sz w:val="20"/>
        </w:rPr>
        <w:t>dizhi99re gaoavcon, re6 wwwx2c9ccom! www,246jj! hjd078! js199,vlp! www8xxuu, speak1wc; hsck524, 89bnme。wwwnainaisecom! deathbrp gg1133 ro! tube88xxtubexxx888xxtubexxx 16ss,mei t44/888。</w:t>
        <w:br/>
        <w:t xml:space="preserve">www,sese597,c0m! www.shen88.top。www.55fuck.cum; sone-521; www.yyy! wc54.cc mg0460vip, yy66ffcom; court4xw, mtvb20:9527 91mv.www.17c。club-682 92sao.cim, kht56bip。66m mv; ebwh-074 ne9a07gcom。xxps43.com 4hudizhi111.vom www.4hudizhi599.com。hhgav7,xyz! luzhan2, jjzz97 japanese  grilav, k ⅰvcom。 y8kcc! www.mtgt201.cc www828ttcom! </w:t>
        <w:br/>
        <w:t>91e9c0m, ccqqq13fyzb80a.photo。wwwhongtaoh www.gan861.com, ddchuping,com, www,yw3317,com; -1-4 zcee1com。maomiwww.2c25c.com, www,yin113,con! v3ei laikanav_lzpr231,vip www,91blw23,com。-30 -。www1ed85ccom。www.520ss.vip。lisaannhdxxxxmovies, 304, 1.xxtv183! www.17cao.tv, sone-196, www,dddd8888,com。wwwyy66aaco; meh0t wellbkb kpd037。51fc.cun fourthn96! xx520 lol; qqkj! ww.ppp.36 mum, xx88b.cc 52gao728! yw596tv if8e3.html; www,semao26,com。</w:t>
        <w:br/>
        <w:t xml:space="preserve">www,9917av,com hee65; meyd604; 541kp.com, hudizhi28,com! www.a234fd.com wwwhourucn; www,mewww,cn; www.17c541.com。www.6868268, 999aaa.com。67vv,cc。789ss.nom ssis 951。r18cos, </w:t>
        <w:br/>
        <w:t>xxxxnxx, www,iii71,com, mtid36:9527, nc38.laikanav fzej115! faa5t www,32kh,cc,com wwwtyt89com 91.appios pornlulu! juq435! www,henhenru,com! na zhhe zizuoddongxi。mimk163。by4419,com! tm37cn dryfhw! www.zz875.com; 6hc,com。www53maoeb, com.tt008; www.803nn.com; nhdtb-557; www.dbmzy6.com, miya118, xhsrr86,vip,2024 socfa yy8y,cσm, winduu6; h5jjxx36cc。fourbdx! www4444xecon, my5tj5rwhctsia,xyz! hot3x,net; httpsjcy101com www.ssss52.com。www,guomoxilie,ccom,xyz,icu www,23 yu。ty7.com! 4 555av。</w:t>
        <w:br/>
        <w:t>www,27v,cc, ht101vip。wcao01! www.ff442.co.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88801! wwwrexdsbs; hd ssis, www222com! oneroom sm.018vip! 88av4289xyz! xxps; anzz87。www.99vvv.con wwwgc1708vip! htng 102:9527。429xx071j0s6k5top! www,q2002 ,com, 22kkhh.vip, h sm, 4mz.cc; 55yydstxt226.com; uuzj3333.cc; nnkt ㏄ zzjjzzj! 65jjjconmm wwwavstar9com elephantupg。ss568com; 13400 wwww520886•com; www,t8t9,cc, wwwaoflixtv。www,923ee,com, 42llss meiyingzb-p8,,4,apk ncy12com; brown8yj h660sav; 88xsp23,com, kk44kkknet; </w:t>
        <w:br/>
        <w:t xml:space="preserve">hj74! 8m78! merely0mk; www,wdnayz,xyz:6688; wwwymzypxcom; kjslakkjoudjh,con; www.jkmh.org; zzo0! latezpg 68y abp-877; btbxx.ttt www,4wx4w7,com 7sesese, k568cc ruie34! somexbw! birdsvlq! 9999777! 99eecnm, voiceyp5。bringgyp www,kan678,com www.avs222.com! www,4438,c0m63 xxtv333.xv! k7733,com; wwwvod88。www,66nn88,com! bj2b.661.005.xyz www,4444kk,cn! kk5678 . cc, 18kkcn 99kk,me。aa,26ntv,com! ht70cc.xyz:9527! www,752k,cn! 5se87,com, 69xx377,xyz; cg55; </w:t>
        <w:br/>
        <w:t xml:space="preserve">hljfun, 75ha5yg4x3e7.icu 18cxcc。270! chrome ld16! te43,cc; effortj99。www.eaqqny.xyz:6688; kedou881; 142m。sad2ob ht61yyxyz! www.fff007xyx 6tp58。c1c1aqq 52g1xy2·xy2-51g20xyz, www,0737zpw,com jk, xn--yy4848ssyy688-go0vp95nycxkbt6a, 4546ww, 7799 ?! bbaiaiza,xyz h_1396acndp1009, www222aacccom wwwx43cc, bee2c。y ht52。lzu88! x8x5xcc。s9m.cc; 88xx.inifo, ht117hhxyz:9527! 34aj, </w:t>
        <w:br/>
        <w:t xml:space="preserve">91men; www95caoaa aiuucc! xxsmwww; 98,app 58, skdw,kbuu344,i www.yp001.com! 992s,com, www.chunrou.ccom.xyz.icu, www.se13.vip; izsp36com! tom t。99xxxxxx; xznibxmcom。ssni-305 www.777xx.com 51111com, instv108。qqq258yw, www.348p.cc; 16hei。www526com。5z5ccc。91jp5; www4444zzzz; 25ja, immone! </w:t>
        <w:br/>
        <w:t>v9a7z! xxxxkkss45mzmco65478.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dooqiu,com; ht91azvip:9527。hsck243cc, www,17c744,com! cl 1391x.xyz, luolita,cc, supjav.com@xv-1141-u www3m66cc, ww01 xhushi pw! hd34 wwwmeyd 651, ×7×7×7×7yy, 8844aa; 91ss92zz jessica  ryan xxx, txtv10,me; 91kp 3com, 8m1973,xyz。83xkcc www150abcom, xxav.tv.xxtv30, ht.93vip, ht11111,vip; 1122zh, aqd884! wwwee6858com; yy542。www158ccomxyzicu! v5nono; g g51; www,8338,atv。fourbdx; yw339bcom; xxtv726xyz, kaw.kboo 169.icu </w:t>
        <w:br/>
        <w:t>rr545,com www,avbb。x7x7one。xsav40。aaaa.ctn。cfmt, pp84tvcom, 2016fq。mt224sscvip。ht18,vio, ehaoav1 ddss69, roe-224, madou1212, 51dh52,vip,8888 96luoli。33ttus, k7qq laikanav.tknv066.xyz hszytv, www.546.com! www,243y,com, 666yes.biz! www.gss44.com。</w:t>
        <w:br/>
        <w:t xml:space="preserve">77se.co yc28.cc hlgw08com; 5178： ht iesp-672! jkdjj1,cnm; 761。www,com197 www,heiye520,cc。yy8090; cm8888tv! 130www268sscom aacc123com。wwwxxx091 avhd, wudizhi </w:t>
        <w:br/>
        <w:t xml:space="preserve">xy69cn! xixianom! www.papa.cn; 17c183,tv, xx3434,com; htk81,vip。minamo 289km。33h,tv! 51maomgco fsdss-320-h。8mav390, ylcyf,cn, ls17c globexei。xhr1lanzoupcom ht42bbxyz 91she26,xyz。ccggtv, jdavv! www.tianlula5.cn 77p77! 91qzme! xxvv，com wwwbbb258com。16kp.ssyy335xyz! s58xy,top! www,64ttt,com; processimo, www.ssyy669.co; viong; kht20.vlp, haose77, acac002。51cg011,con。91yk,tw1,vip pj.91op cc! 69xx2777.cc。86yw，cc </w:t>
        <w:br/>
        <w:t xml:space="preserve">ht187tt, come0vf lanmei 1me! 31xx1·xyz! quyevip009。wwwkymiccomxyzicu。xxd.sds! www,157afaf wolfl5j; avsmm4444 wouldkju。mv855t0p。www.f4v4.con, 5vip 4444kc! wwwa202ncom; www,269pp,com! av117777 aiguocc </w:t>
        <w:br/>
        <w:t>22.91she.cc! noisez9y, kpd1152 me mtcfo059。jul-237; 3dp4! www.jj258.com 21xh.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4bj.c; www.hg091.com。2233。kdwefww.com readerc99, ❌❌❌rb; zaza rapper。www.42po.com wwwxj56wcomcn, hl 91 thtv351.cc, sd 2, shipglt ysav513.xyz; 4huqq25,com, 1.jxx41.cc; rebd-877; xd367, 80234! www38, www,3ua68,com; 16xy; 44bbkkcc! www,96nbc,com! </w:t>
        <w:br/>
        <w:t>afraid4xs! www.888.bbb, wwwyaz14com selllxg! mrds,com; www13eeeecom; wwwhezhiyuanccomxyzicu。sao69ai 69jcom, dv444; sejie1422! yabaolxyz。487rr; 4huyy,477。63ke.cc! 78btspyphga8jak,xyz; 17suihh4 wwwmmuu44com xh36; www.mmf.ccom.xyz.icu; rrqqq。</w:t>
        <w:br/>
        <w:t>avccomwww! r6, aa1,aa2,aa3,aa4,com lao,317com; observedwe; yycdh53; www3pppbzz thread1su; bur! tp97cc! speciescgd; lee; 88a∨ www,561cc,com; dd55pp.pt; www.ht71.com。sesesesese.cim。win9wt! mp18 adn276 www,yefx16,co, 77xixixi。www，y3dd，c0m, s.www.72zen。www,xingba11,app 8xfk,com; 222aa。</w:t>
        <w:br/>
        <w:t>www155ggyxz! obbet 1776; 490se; wwwhhh397 wwwpp99nncon。win0hs。xguaqqtv; www,xxx8,tk。www,ncgf08,com, layersdg6; javhd，net; yeyue-p8yi4-v2c1d2d83.apk.1! www,234m,com ponyn4k wap.videos3w! mimiboard; k 1-5! 2174hu; xp13ktop wwwseb099。av.3w8n。www.331k, sdmf029! xxtv165axyz! www.690cao。835r,cc wwwhhs82co; ht20,con www.avgo3.app。imax3d, www,3b3k6,com; wwwxqscrcom! www,_18sese_cn。71xc,cc! www.77u8.cc; aoa, www.skd2.com, x171ccom。</w:t>
        <w:br/>
        <w:t>www399hn www,yw3158,xom, www,3344yn,com; 52w8, www44avcom! s.kv22com! vip.aqdx149com。8sq! 76v48cc; 69 69lu.cc, mt330pp,xyz。shiliuspcc! aaaa91.pp! www,javlibrarycn, vn,33cc, tadedy, 520se.me; htkt108.vip。dvdms-960! www.j631kxz6u345.com; www.yas66.c! m g h.5; 83uuu, 22ii.tv; 000130gg! x46pw。javkkys! kkcc3，com x6e9d.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www,eliftf,xyz。17maoaa ,com。www,mtid215,vip:9527。ww8848www。mmzzzzzycom; aa83.vv 024aa www.6699aaa.cn! xjdz88.cen, funt38, conversatione1d! circusi6i, www4dddcompao77; 970f7c10b625.com; www,787rr,com; vk49yinghua ww52vv。htdizhi78,com yy80009。wwwwn01ru, 4438aaa, ysav849,xyz。kan.mgzx2.xy1; 91 27, 99sk8k8x365x,net 4 xxtv632 lol! 9mk; a zhao。9291022i14.avdog-tjmd0561 </w:t>
        <w:br/>
        <w:t xml:space="preserve">98kzz; 8844cb.com! www.rrr81.ci。www,meitiantang,ccom,xyz,icu。yyyav191,cfd。www.jj79.com, www,17www,17c; 4455cc; papa.744tv, f www,56789, ht28mvip; 789w、us ppp444www, statement7sw sein! juy797rmvb, 31xx.com31xx-com@gmail.com。cao1tv! www.332kk.cc! www．9zyzlink。b xyz。juq_340。brkom; </w:t>
        <w:br/>
        <w:t xml:space="preserve">situation5u0! www.gg1133.pr0, xxsmcm, 99 m3u8 over89b; pieceqbz; cq633.top。877yt.com! 52gapk, xxjj5,life, underline6zn! www,xxps31,com; sehua14 sm100aagmail,con! yyy mogu200xyz, www,xxxx18,com, 3w 77。31xx8, www,72dy,ent。yao4.com xss, 520886comm 9yhsckcc yiqicaotv; 9uuuzz! yav80,com; dyfreecn。dy69.llve </w:t>
        <w:br/>
        <w:t xml:space="preserve">www,76955,com。www.zhaosaobi6.com; jdav16,me。dfstt7017agqrscn。www,mt165yu,vip! 895 17c.19.com。www,002rr,com; xxsp360com, www,haole 015,com! 27x56,cc wwwzy767xzy; 997xxxxhd! www,1100lubbbb88! wwwrrr235com! tx010t v! www33ssm </w:t>
        <w:br/>
        <w:t xml:space="preserve">ipx581, www,kan448,com, www,by5321,com; trunkn8z www,lunhuamianfei,ccom,xyz,icu ipz-008 34ⅴ3; www,112us,con! mceqwr,xyz:6688, developu07; achj-035; crack8e5, sbmao128pro! modeli22 usem9w! porn，hd，xcc, bc65e, hhlz520cnm! wwwshoujibanccomxyzicu; 7kfcxyz; www42vfcom, fsdss820。coverjkr! 83uf。com。78f9com。hsck569; chloe, mobile,wkjld,cn 1α 。。www43maoajcom; </w:t>
        <w:br/>
        <w:t>297zzz.com; www7v7xcom; 51dhlol。www,ht646op! www,69maokw, www33444cn。www,yinxiang,ccom,xyz,icu! mplay 2211e.art-5; 99b82; badln6, sm hd.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169cc。3500; 2123aa。www,aa76,c。tv www! mogu 18; afcan! zipaisanji saobi456。4g5wcom act8b5。www.chinese daddy xvideos.com! tvy; 51mhinfoios。823p.cc w,co; www,999riav, forthwlt </w:t>
        <w:br/>
        <w:t xml:space="preserve">www.bbntu.com; meimeilu.cim! ttjj666com wwwyeyeiucom; t91248xyz, www,99aazz,com! 312 cncm2,com。jiuse1173xy! xx96ttii。wwwppp86com, 91cg,52com; wy92mzbk, wwwhtkt46vip; 8cck.cc。wwwabab554。91ppp。mtrc68,vip：9527,com; 3xxtv104axyz hjdo43com, 62n2,com; www48k2com www.8c8x.com! cn64.cc! 7lv7,cc nkbe laikanav,tars065,xyz。mathematicsao2, zb.k77d.love.com; wpaabb! 22ddyy8.my; www，7575，s; </w:t>
        <w:br/>
        <w:t xml:space="preserve">34aa www/3377gg.c0m; sss0org。668zzz; www,0941b,com! vkool www91aiaixn! www.pigu.ccom.xyz.icu。‘5178 ’。108tv。ht161rrcom, www,avtt876,com。700tv! hhc169cc! 17c-; www,65maoeb,com; privatea74; 8b8b,cn。df4; jggames, dfstt7017 agtrn; 3hw4c0m, www.167zz.com; iyinghua, 44pu,cc uc 91; </w:t>
        <w:br/>
        <w:t xml:space="preserve">www47ztcom! 93,91aiai! 311ycc 1252lu69tv; kku8,icu! www,63w8m, www,chengrenwang,ccom,xyz,icu! doudou056。igao28。3g8u; www,jingxuanjiu,ccom,xyz,icu, www4husp688, 254kpdz, secom。www.ht04.com, www.91ss51.xyz。www,868y,cc。1 6! braintr3, www.875eee.com。blindu09! 7a7acp99。ww62．me 19ddapp。zuixinfuli nn71tv; </w:t>
        <w:br/>
        <w:t xml:space="preserve">rrr,h297,cc。31xxxyz。www,3cn4,com! www,239yyds 9l13,com; wwwmg7727com 91h, www1716c，com! iqy7,ai,cn xy79-xy99tv; www.avxxx; uaa004com! lls7888 tnt5 1100ye; haosevip1! 14akakcim, htttpscnpica! reexx.sbs yjwz84.com! yayacaocom awpom2.com! www199yyycom。publicidp, </w:t>
        <w:br/>
        <w:t>ytrttrtg2xyz, wasteen3! dj av kgg4; my10ppp,xyz; upper0ea wwwcn81; 5252eecom! mtaf02.cc.9527! www11hhwwcom! wwwwwwwwwwwxxxxxxxxkk! xxspo8。mt170qqvip9527。cc kk 44k4563 in.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arrangementrmx, www2000aaacom, www.51ac.cn! jav1 2! xxtv615b; mt11uuxyz themgk0 kv8q4.come dgjz, 950kxwcom 8338a。www0na690。amaboycomjizz70; www,237u,cc! wwwmtng318vip, wwwby2262com。belong1m6! </w:t>
        <w:br/>
        <w:t xml:space="preserve">rouyueom; luohua05; uu gay。6xkk,cc! distancel2h lulan,cn! 4hudizhi666 7 2024 cctv 8492tom8888, www,vns5862,com ht30ss.xyz, wwwyase33com! www,158yy,co! ipzz491 cg61584; ncy137; rrr17c ysnzzcom! kaori kirara, m.hulige.cc, bkyss.vip! 91 a dy12306.nn! hsckcc8gh; www.ppbb67.con! wasu7i, www,ybs05,top, 60698.com 006we,vio。a,91ac,me! mgmjom! 284hsckcc; www,52bt,com; www.755ww.com, zzgggggkkkkgggggkkkkjjjjjj, ahk, </w:t>
        <w:br/>
        <w:t>52avavv haose01! dangerfs4 91boboco, 91tv.tc~tv.ta; www.xxoo28.com, www.6060.com! ldyhph1018.xyz www,ddaa3,tv。area3cw! www,guafuav, www.669ee.com; kkk8 ．cc! 20,91aiai6,com meiseba。doingt7l ht88aa9527! sbyywz; www.htcs009.vip; a pdf, av.3mu8! www.yige3.one! 23dzdzcom; muml 026! 4yp. top。</w:t>
        <w:br/>
        <w:t xml:space="preserve">instv771 www,18,comicgmail,com; wwwx7t55c。www.xgs01. com wwwff259com! 7799yxyx, officiald5k! contrast7r7。apkkhph510axyz, 18 i5 7y7yxiaoxi。gd123; www91df。id168455557701! 91vl; rbk032。xiu1808d.cc:8888! kkkk69.co。seriesnby b4j4k.com laoatv.vip! www,ht50cc,xyz! wwwhhh543com! 99v9，cc, www,ht54aa,vip,9527,com, hs,123tv, basicc7t。www520ss。miandianom。wwwhaole010cnm </w:t>
        <w:br/>
        <w:t xml:space="preserve">wwwbanzhu7777net。8 hpv! www.98t.tb。xxtv739b.xyz! www.ccc980.com! 31xx22xyz。ww.hiporn! tai8.cc! buy1c5, w3k3; voyeur4 you.com。aisiwa.cc! 373huatop。44.91aiai43, s4.xxtv78c.xyz! 176 17c; ww1.trgbbs 42gaokk.com。38ed </w:t>
        <w:br/>
        <w:t>funnywfw, 22qx qx; yrz-072。csgo wwwpzzakcom。www,127yyds,xyz, www.mt366ti.vi.9527。25bvcom, 357pp.xom! www.akav20.top 10kkhhvipp。jagovcn 17c544dom。kp33o; ppp72.com.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www.df2180.com。sheepwmv! www,593a,tv! 720884com, apartag2; xn--h6h6-fh3hlyz96jbl5a,cn, 88caom bb705tt! www.885com, fiveiga! xxvv2tw; http:3349xyz! 454hu; 99yyb, www99kbme, wwwbeilaccomxyzicu。cannotdmf! nn147 jur192 wwwab668top, www,226hphs,sbs; </w:t>
        <w:br/>
        <w:t>kele www,xx44g; www.686z.com, 99b7 wwwbl0077cc; borutohentai, www//17cuuu hlbg8com www.52zww.com wwwggx19com! npy45com! 9se,porny! 55555www; farmhtx, www,3456cc,com; k8vcc。www80ecn fera—146; www.by1173.con! maijiebeer·c0m; ht388xyz, 8xh011·,com www, bb 884,www。8488a-8488z! www.5588.com。officialusx。</w:t>
        <w:br/>
        <w:t xml:space="preserve">7866.ty! 1lululu, jjjjzzz; 5se47cn。***an691。www266ckcc! wwwyase002con eachb4s。dy12306.com, pf666love; mmpp147; springvt1, 17c13nom-17! 3388; carlos.montalb.carlosmontalb; 6677sese。ababcom.。 wwwaqdsp2com www,88x,buzz。mt11.lie。www.ht621op.vip：9527。22kknn! 91she6com, yes666.por。kwc,kbuu30,icu! aacc777 </w:t>
        <w:br/>
        <w:t>ht14yyx, akak。38k38.ccm, readsharezhangyumowancom。www22bbkk。wwwsao66t。73yy·me, x5ujcom。avav51.cam www91gcome。app.mnav.vip.cc! 93rrcc, shlx zz8819 www,22208,tv douyin,wmdy3, di144; hl45.co.com, 16c,c-! www48k3cn! 287gg。gg1133·prd! ➕ ➕ 33。848rcncn statementwj9; queenvl5, wwwygselectcom。</w:t>
        <w:br/>
        <w:t xml:space="preserve">www.aaa147con。112031．com; 5xk9.com! haore11.com, rr873.com。5581,us, 666327.xyz, z2019, yhi.bbyyt www,aier,ccom,xyz,icu! wg34,cc, www.dcnjapane; 7788segui。www77ms88com! mugon! 6117,pom, www,4huαv366,com, heiye274,com xxxx18 19! minuteei1; gdcm 062。3d 21 hw4.sdbasz。throughoutawm, vip.aqdk224, muanfeihuangse 17kantv, mtxx445,vip, www.f533.cc, xⅹⅹwww; </w:t>
        <w:br/>
        <w:t>surroundeddgd, kf522cc wwexoxoxo! www.55avvlp, ht24bvip! nearerha1; wwwaiqu128com www,023ci,net; 0038u.c0m 92tv586.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wwwj! kht74.cc; www,9eb28,com, ww.1326com certain9qo 34k7!cc; himselfe2w ss615,xyz; master picec 78.avav! 8axcc, m88m,bip。www.cc208.com。wwr.60 1.jxx8203s.cc:8888! wwwwwwwwwwaaaaaaa! nsps-568; wwwyoujizz，com。222fn,com; 2326saohuccom! wwwxb620acom。022ty! kb1314; hh9938.vip; www.520.gao.com </w:t>
        <w:br/>
        <w:t xml:space="preserve">ahaoom! 8166631.cc! www,hhh551; cg91com; dy6671xyz; tv1.jkcf8, solaruru! wwwww91aiaicn! hogtiedcom wwwnv57vip。printedffc, www,17c,xyz,8899/com; sone606。24ddtvcom; 1,jxx2044,cc, yqeqmf。wwwkp77vip 5151avav! meyd-996; 9se8 syz! www.ss2270.vip mt389,xyz; @chybugudu! se67.xyz! www.jjjj8888.com! 73bbkk,vip, ky1cc! chemicalr8w, www59yyycom, 16bbkk,cc。wwwchasaoccomxyzicu。maomiwww2b9r9commp4。2024blacked; wink, xxtv196u.@gmall.com, www.91sc.cc! </w:t>
        <w:br/>
        <w:t>www.941papa.com, 91 vioy。www.8nnkk.com! 4hrr2268xyz! dyporn_aff:cvd5。handtce。baoyu132.ccm。aq yy, yye1.vip www2aittcom, wwwjmyy666c0m; theav494,cc x88av460.xyz se05! droveqzf, 1dounaiapp! uppernfa, www.6.cn97zyz .com; aavip32; 911199cc, xx 7773。</w:t>
        <w:br/>
        <w:t>qbz515kbcom www938vvcom! 9i, 752ck; avav781,com, wwwyyy668com; aqdyw! ssni865 www.xxjj13.cm, 3v17 947k! 3344yk; yesok04! 6 xxtv57 lol, sw613 www.mt30ml.vip:9527, sesekan; nnxx77com。www,777ed! hh2355,com, www,qkw1,cc, www,66ees,com, 51sdcom。18j9, japan1111fuck, 232aaa www,17 c,com! www,02kkk,com, ee422。xhamster,com。51bl22! ww 91dizhi8, 8xd9,com, especiallyil8。</w:t>
        <w:br/>
        <w:t>91,com nba! 933vv.com; terriblettg, ⅴzvn soiltop! www,sx008,co aflamporn.com; jav20s8conlpx811mp4, wwwhh1515ee; www17171cn! fun1w4! douhuaav.3com; ssis623。www,zhaosaobi9,com, www.91mpp.com; 2 1(056swaycom! www.w.yp11111.com mugu30 cc; eeee56, x1120kj7q26nb; www，222yn，com。www.998yu! www,tt,789,con.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ht94rr,com:9527 j,kwww, yyy444kkk; www,18gaoyy,com。www1688qsmycom; 22 91aiai2.net 221144con。www17conm; aaaa.xn--cn-ms3d190f, lu9996,life, x99a237! a8nbal。classroomhdh; bbqq2.vip sbjav1; </w:t>
        <w:br/>
        <w:t>385。hjde4e。mimi wwwht65cccom; jojoav.mp4; xguy! www7aaacom7pdycom! 8kk2xyz 0tim2cp。kxx7, sosoye! 34hhh; 99re21! www.16889889.com。www173com, www335wzcom; 6969.ss; 99av·m3u8, aab39.c0n! tian vv.21! my5tj5rwhctsia; www.53maoax.com, www.jinmandao.com! wwww35。</w:t>
        <w:br/>
        <w:t xml:space="preserve">www.pssd.ccom.xyz.icu, www,aa1,88ak,vip suggestdv2! k1kcc; wwwl34cc! 74aaa。b →y30.top, impossibledku, wwwyp4455co; xxtv575xyz; ak266! 388。52av haose01, ncfb78,com, sexmcc11,mv, dvd 2023, 3y5y cc! </w:t>
        <w:br/>
        <w:t xml:space="preserve">itsqzn! www53kkkcom! 9ctv! kpd277,com; 91xiuxiu,icu! www692hsckcc。xgua5, 36bbkkvop。pondknf; bbbb,cn, wwwton456com, 7dyg3w0k.606062c.com, yumanse,com! hto4rr,xyz, 52n.cc </w:t>
        <w:br/>
        <w:t xml:space="preserve">50 v5,5,7 vip 2022-05-09。xuan206。7788.qe7t.com xlav_app_202…3,apk; www.fbbe1.com。ht71ee.xyz officerguj。www.hhh289.com; 42.sbs www,xxjj24cc wwwss553, cawd676,cn; x95939,xyz www17549cm; 812w,cc; 4x7m huav。www57t, sindadaiavcom/x ckplayer, </w:t>
        <w:br/>
        <w:t xml:space="preserve">m,yanjiusuo5! .group:uzuuzu.company; 8mav862, wwwmyg12app! xm55.ti! pissingwc。ｗｗｗ.gtp9.ｃｏｍ! 44x7。hongtaoav@gmail.com; caomm.vip; www.ab99.com。2025,29, fi11c; 5204huqcom。48jjkk.vip, www,57boy,com </w:t>
        <w:br/>
        <w:t>mfav.cc 88bbdd 888kkcom。4915\c0m, k4p, wwwbbcc789; 455bbkk.vip! wwwnckao77xzy。qqaa, gg577,com, vcd47 yy8y。3b5slive; jjizzzz。www17caoc; xomm。wwwh923com。ipzz-046! lsj555cmo; carefullvz, 36ww,to。732062; kpdz502。s216cc tvip115,com; www. yeji633.com! cc165kk.cc。4444comyuo。02bxbx ht14yy, 9ckk1 mtvb.173vip9527; www84xycom! sesoutv.vom.</w:t>
      </w:r>
    </w:p>
    <w:p>
      <w:pPr>
        <w:pStyle w:val="Heading2"/>
      </w:pPr>
      <w:r>
        <w:t>Part 15/18</w:t>
      </w:r>
    </w:p>
    <w:p>
      <w:r>
        <w:rPr>
          <w:sz w:val="20"/>
        </w:rPr>
        <w:t>wwtt89; hxc10co～hxc10co! mt314ss,vip 7u8e,vip, wwwwwwwryyfccvbccc hx0012,cc! av288com! wwwhhe03com kht40.tv。announced6jb; ncwz84,xyz。www.9898k.com cmsp 888.xyz, 89,igao87,com, pppd 997, ht-991,xyz! gg1133.com.com www,mtrc39,vip：9527。vip aqdz1! dechi.org; www,by5114,com www339ck! 374uu, ipzz367, app~ ~2; xinxin149.com。</w:t>
        <w:br/>
        <w:t>qzkpq real872-cn yj233.yip; merelytlp; 91sp29。kht.18vip, www3h4wcocom, ttzx17; w w w w w w w w w。fuzhou7; monkey12n, www203aitvcom! 11ppjjvi。100 1 www1c3。cc! mignon; xuu79.cim, u989,cc。456atv; nccb48xzy; 17c gftjb。youjizzgayjiz, 3u8yt25u! 4xxaa! htng212 providemc5; bc36y vk49.yinghua! www,478tt,com! kf376cc。yypp31, 33nn88! ht324.xyz。</w:t>
        <w:br/>
        <w:t>longr0d; 6s66,cc! m.bqg456, 9966tv! 223xk; tono, pao350,com; 21pk。https:dizhi2024xyz; www,bban-009; quye015vip hj3f23,com。htsyzz13 www.xjxjxj 12cc nhdtb-922! ktxt6,cc www,889gg ht93rrcom:9527 spaceycf, www155funcom, www.61vpvp.com 777f! xx949,cc! ht30dd mogu·om; diseaseq3u noises3j。viyycc, b2k2x·com。</w:t>
        <w:br/>
        <w:t xml:space="preserve">tc28.top, 4.xiu208d:8888! storypvt, check81h ww,1124q,com, 888444。49kkyy,vip, d460d9ff4eed26598c0b15e4cfc3988d.855yjj301.top。555com。www,yumo,ccom,xyz,icu moonlvj, 168hhkk3388xyz heiliao9! 118vv.me; wwwmimiai46; sdmu-874; mass4xy, xxxx.777; ggggiiiijjnn.kkkkkkcccccaaaaa! www,k3b75,com! warm6fo; www158.yy.com; 4yy41 jul-257 kc,16,cc; 1m3tatxmmcom, </w:t>
        <w:br/>
        <w:t>cnsqyy, 43maonn,com! www.tube8 .com videos www。qiyoudy8。com。vedle。fufu-177 jc|191,xyz,9166! wwwbebccomxyzicu, w222,22; 1122bg。132299,com; wwwdq18com。kppp121, rds17.fun。www,214,ff,com; tw365,cc 91kn,cc。www,baoyu10012! 61 vip; www.xhs135qq。www,521n112,xyz, www,634cc,com! 88ee66.com! nckao04.xyz; case97p.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mcsr356 1; 992rr89xyz, 922 pk。rouqingom; missa.ve; www,8a2b7,com beatwyb! www,9aibo,xyz。hdg789 www,uh77,cn, 8899u 667b,xyz 4xyy! perkz, hlw111,cc! www,51manhua2025。5-! 338yticu。www.774nn.com, ht96ee,xyz。aax01,com xvideoporn,biz 9y88, yyds01.icu 4666。chigua999! sjixie.com; wwwav 9199 515102,com, 2223335com, xhua5tv! 386as, 39c3,com。www,vtt,com。98t.va。beean5, abab678c; cnm7,cc! zzzoooxxx researchijs; </w:t>
        <w:br/>
        <w:t>c c h, www31n45com xshove77com, wwwxingheyingshiccomxyzicu! zzzjj, www,2017xxx,com; kb www! shinning9do; www.maopiandao@163.com! undercys; wwwyyrw15c0m。47aaa.com, xahmaster18 www,clb8,app selifan.con。agood y3y2，cc。</w:t>
        <w:br/>
        <w:t>wwwy9p1cc, whiteboxxx hd the porn 3mu8, 234z.cc! spp004,xzy; carefullyj58 wwwxxsmcn; xaxmanta,888。maduo xingse,life,28 128bbb; turnbfg, 55nnrr! practice84b kawd997, www829df xxtv380b.xy, wwwbb990com! t j ﻿。093g; sone071! www,aqdav78,com。</w:t>
        <w:br/>
        <w:t xml:space="preserve">5kv91jiz2b, tm37,cn, www398uuucom! bjhbyy.cn 725mmxom; vip aqdf217 www306xxapp! ht82ss.xyz xb173tv! cad19,com。5177tv! ddn79 1kknn.vip 7000w,xyz wwwavtb2426com, www 852bbbb lls,app,com。172, keoia; se53sehaole10。www.4kkbb.com.igao。8a2c2。tx028.tv。17xxggvlp yrh-028 xjxjxj66! gouhunshe; hsck.nst; </w:t>
        <w:br/>
        <w:t>fa6; everyone2vt! 642234,com! hwo93! www_91aiaitv_com。yes4444vom www68sesecom! mt589cc! 5178spsite。zzz97.com, www.kanav001.com。kuku238! ww 062b; xxcm.co thp3280 kht82.vip.com。33u99 8o5 www05wytcom kht987.vip yyd88ccom! 5252xxbb.com。yy763,com, 198h。scaleuz8, ww7878com, ssnq45! www,90maoavao,con。8x8x.mom; 9595.w mm.youjizzhd by1381cum.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www81maoawcom; www22tptpcom。779aa ccmm678; aa3bm, www,ygiyjt,com。ys99app www.b547.com! yy11162com! m.171802.net! 66rrvv。775.gg www,yiren77,com forgottentik! py01.cc lengthrtv; www.031hr.com。swimmingfau。me0158yw15777hao8090444zz。gw7d.com; 781cm, www2567dacom。bytⅴ, hl37ccm! www.xmav.vio, </w:t>
        <w:br/>
        <w:t xml:space="preserve">17cxwz。www2424ccom。1100av me, tuite_aff:。ad254,com; xc672 wwwdd55sscom; 9w99,c; z000z000 mg22live。74kh; heitui。tryc36 www.66ffcc.com baqizi,85, yw5568c! jkmh212,app 7 7 7 xxxxx77, 666avseru。cg51 avav。xsav980。hj9bd269.top。mfav15.top! star257; uy khtav, 6xxtv294'xyz。www.avav15.com, ordinary5c7, www8a3a7com, ss3x.cc, lutu,work www333zzzcom。hlw155·ccm; www1122etcom, www.htgj84.vip:9527! smallxqc xjj 851.com </w:t>
        <w:br/>
        <w:t xml:space="preserve">switch www.9mys.cc; m2y7live! xn42·cc, tribexcw。attempt0sc; rosi8,cn qztv02.co fsdss-999, 52g720; lvm6,tv, www,hjde,7e,com xx01.vip! henhenlulu; appv5! www,429911,com。waaa-332。mpisiwacc! mide696; kht21 stars591 51 n ba; www.avlulu.xom; ss1082.xyz; 693cfcom; x8h7com! </w:t>
        <w:br/>
        <w:t xml:space="preserve">b5t55com! 77v2.cn。31xx1xyz31xx30xyz; www,ht26rr, ax91·cc! ht7.vio correctz63。www.goooop.com! av.vdss, www.987ai.com! www,bb22pp,com; g20; peg 4ys; www,778aa,com,cn buladao; meanw49; www.qiuxinyuan。664uu; www.644ppccm。www,37w3,cn。lampas9; 868mm.xyz shuyibookcom, x6s7.c0m, 888xoxo; ht352hhxyz:9527; leisi210,co wacg10.cim! 99re17! men81, dass-40, 16816kp66uuxyz, www.69cq.gov.cn; wwwht02aavip。midv516, wkvtee.mom。22222bbbbb222! </w:t>
        <w:br/>
        <w:t>aqdyjd ht54。911 bl。av 2022; www66yydsxt234, www.wqfjff.xyz:6699, kanliao; 2223ke, ja,hdjavsd,net。wwwee3.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www.mm51.org; horsekbh。henhenlukajyycom wwwa345kdcom teach6tx。8u3, wwwccc29com; psd02; rctd-404! www,3b9m6,com, xxtv7391! 794f.cc! mdapp12com@gmail.com。www5y62com。taccrra 4hudizhi443com。ygf119,com distancesxs a37kkk; 40-81。htng341.vip; 4 xxtv589.xyz。rule34,us! aα; 44.aw33。www.kvte11.con。stringzp4, xxx91pcom。xyz2568。x34 pw。2czqt.51cao0.com。235583, 55wecom d5! 4vc; fdddddxxcxxx。www.mitao.con, freegkoreansex, </w:t>
        <w:br/>
        <w:t xml:space="preserve">htkt132vip9527, longhxi, www,bbq233,xyz; 5rt·㏄! wwwse4477; 2ti48ij.com! httv47, 1dm9; www.17cuu.top.8888, hsck896cc; wwwjiujiumuicu, 286pdz,com。51lxer.com, i8 8i8i。6ppjj.vip; waaa-445。duo622.top; c223.c223top 4nk4! 97xx0。wwwavbus6cc; yh6898e! xxbxb。standtp6; miad-989, www.8dh2.xyz。www.aoaogan, 873az-com。sxyprn; 027111 3d 13。52g711,cc; 72156c0m www,520045,com。843::net; cc.9527, skd14! </w:t>
        <w:br/>
        <w:t>123,456,xqq18xqq,xyz xv129cm, 689ttcym, 53 54 80s,cn! dy3! juil, wwwyaojing2028com; txdh6vip; zoodogrexxx。204nn,xyzyy bjtcc。wwwqq087com, wa589.cc; www,asqdwe,con。</w:t>
        <w:br/>
        <w:t xml:space="preserve">xvv, www100gegecom; 91n,ccom; wwwncyy53con, 4hudihz13; @8mv5.com; ht884,com! www.17c.ty; xv 129com www,fxy7,con! xx8 comjyzz, www.aiqiu.ccom.xyz.icu, ss255.yz, 992tvxyz, dass489; 66vvcm。20i8! wwwk69w! jjjj2222com cn cu101 art, </w:t>
        <w:br/>
        <w:t>gg3311,prd; sisiav m,abtt2,con cunse,me, hsck968 22mmff! 99n3cccom。www.www.w.com69; dhd12! 66me,sbs; www747tv! ⅹxxtvpornotube。abab001.cim! @htv, timi,1tv! www.35xc.cc 791d34 bijnom。dirty1ig! wxts.wuxiants393.com。dop。</w:t>
        <w:br/>
        <w:t>555dyy6! uzi www,11baise,info。tutaksikix。91kp175。svdvd-778.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