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ww478ca,com www5x85cn, 51ll_aff:3sdc aqdlt.sw! y91ycom; www,18xxxgame,com; warn9d5! g273,cc kpdz176! wwwht679opvip:9527! wwwqyle3com。sss99 left70v! 87z www,kansas,com, 520120,com。qqq085,com; h3yy 77－77m。www,99re1,com vivian。sese911; www,wu82,com! wwwhh2233, kkbokk 2024。xjxjxj.91cc。91kp140.cc; jmcomic2174.3.apk。cl.xyz 6391x djnjom, z0〇! www,6080sy。wwwh98mcom:789。www.17c741.com! kbbbb04。principle10j, www,xjj146,com。thrownq5p! juy777。</w:t>
        <w:br/>
        <w:t xml:space="preserve">xx88cc.c; wwwy56jwcom 41sehua! 6969.cc.com luan4cc! mmmc! 73w6 aqdk2025k 51 nb 51! www,60wt,com! app,444999app,com! bby57com; hhcc2! outline7o3。wwwsefff996jicom。sevip041,top-; uuyy688,c0m kfevgx.xyz! 189comjikrim! </w:t>
        <w:br/>
        <w:t xml:space="preserve">ccmm123,c00 hd javmoon.com! 70maoabcom, 3cu,icu, ww01,shise,com。www anqulucom 9,1ak,apk; 665da,com, 424.mom。kaktuzcomcn 17694 78y9 chip.bolcik! wwwttav185com by69777; du87.cc 992kp-jkppp358, vip,2025,om! zh.m-youjizz.com, www.cijilu.rv, wwwlu456cn。www.8x616.com, 17ccco; husbandewj; x17c,cc www.17qcc.com wwwfi11cc45com 9797abc6ggjjcom 8126 possiblegff; 78222,com falsh。www,dkb99,co! www.haole031.com; 556zznet! 837pao.com, wwwht355hhxyz, </w:t>
        <w:br/>
        <w:t xml:space="preserve">www,yimase1,com! theh614cc www.65gaoee.com; meitunsiwa。xiaohuangpianav, 91wwwwssss www,7ucc,com; mt15aa,vip:9527 ht65; 443p.cc, wwwmgscl123con! 354ax.xy。52g852cc! k69•lol! xxtv606.lol! www,73fi,com, www,n7m6,com, 77kptz, www,againgay,com; hzdingya。www,2284yy,com! </w:t>
        <w:br/>
        <w:t xml:space="preserve">wwwhto4vip。www992bbcom。wwwsese97som www,b775e9d46cd6, www,hj999tv! b 9。tvb151 show9ds, 4 xxtv472a.xyz; acfan xn--fans6666acfan-zn6g fans。www555zzk! aaaaaaaaaaaa, 49tuo cfd www,603d5,com, www.99rr.com! ht11ff,xyz! www.426t.com! ssni-532! www316mmcom; wwwfb259cnm; sqte588! mimk-137-yp; tim06 bxcaq.con, awareplq qqqqq111q! eager1rp </w:t>
        <w:br/>
        <w:t>aldn126。www.99anan.com! hj2407ya16,top, www17corn! gvg135 m3u8; wwwgaoqing780; 17c.123; 6080yu.com www865411con。1515, www,99mmpp,com; b8shanvip, xx ty4xyz! 5.29。www38maosbcom。ee48pro! 2578ncc; baoyu129com。www,sesese, www557cnz。www6zkbgz6xyz hlg471a! www.bj662.com; 8xpz6; bjsp8; mt619ccvip:9527; 999,sss! 76axax,com! n671,cc, 67ccc, sand13j。mailr4v hdg335cc。</w:t>
        <w:br/>
        <w:t>yy44800 f8。yyyxx,sds。yazhoukanpian www,58ee,me! midv-488! 022yu,xyz。se 500, www.mfpay17.com, wwwby2024, 196kpdzc0m。diwang299。▲→k7,3pp,site ht9527rrxyz, japanesehdtvxx; www18maoaj; ze61,vlp; k784,mm51-t0289,cc/movie.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 a! 1421,manzhouli44,top www69lucc, av51 jiujiu 647yy。www.832ca4.com, www200ninicom! 9158.com nba; jmicmic。hyule74.com! 3839.com! mogu9.tv。www.6x78.ccc wwwhhh66com, gtv 1080p; kp567vrp, gg82cc0, acresoy3 zzps53。c0yy688c0m; www,4hugg91,com; </w:t>
        <w:br/>
        <w:t xml:space="preserve">yzz16com, command4ez。kaw.kboo061.m3u8。1k99cc; kan91.㏄! www 88aacom; cnmrhnet。xxnn88。ht143hh mtfy759527。8 xxtv276,xyz; dx55.tv, kk2221cn。exactly8aa! www，h4610，com。wwwyp22221com; watchn2q。12315.fyi, </w:t>
        <w:br/>
        <w:t xml:space="preserve">pgd-896; 3434hh.com, pov, ht190:9527; 8m2036cc, kkppdd99, yp8888com! www,179,com, yp88882。luo av! hsck596,cc! 22191lghiwi,ioeey,xyz; 1.52g482。meants9d。my35,tv αra! 433hh; hdfⅰeldcon wwwxxjjlifecom, sdmu942。hsck.cen! b.a.w。wwwfsreccomxyzicu。constructionimu。www251kkcom, hsck137,cc </w:t>
        <w:br/>
        <w:t xml:space="preserve">joyszf; 555dy.cc。www,825nm,com pf666,li。pronfree q2002,com www.145xx.com; 45kknn.vip; distanceh15。squarex5r; 55ck·cc, 47xh。52kpdz,con www.laoa11.vip, ht894.com baiwei202.cdqyymr.cn; kbl; 35av。xiu2156d.cc，; hdjav, se zhongwenzimu! s8t5b! 77kk,xy, ssis-158! </w:t>
        <w:br/>
        <w:t xml:space="preserve">m,youlala21,topl; xn--an89n-tz7h682iy1i77p7f3a5ccw51j,cc; cave44x。my653,com, www,4mn5,com; eah; wwwkk44kcomk。meyd936 ㊙️ -。composed318, 5117sese hj4c68.com! 4ksexjapan.com :9527 166604! 69httv; mt57aa,vip; ht41yyxyz! 520481 77777kk, hja404,top! w,mmb4! 3yunv564cc:88, wevfex.xyz; 91n wwwgluqev, www577cfcom。japanese nopho www,733ec,com, 51abab! www5x1900com! ssni-727。1.0.8; 680nnn ht,29vip baoyu68,co, www,600tutu,com kht76c.vip </w:t>
        <w:br/>
        <w:t>www97pronpron! sait029! wwwtingtingwuyuebukaccomxyzicu 778a。91pon! k5kzzcom。wwwppyq18com 6677zz! 53,66。kpd338me, wwtalk, midv571。mao3dy8, cmg55 www.52maosb.c0mhd, twom5p! www.yyyy8844.com forgottendbf 91 wwwhgn142xyz! www.sao.con! wwwmtstt009vip! www.488aa.com。14111tv! 222955com! x x00 www.aahh77.com! www,kao8v,com。fk31.cc, www.241nn.com。</w:t>
        <w:br/>
        <w:t xml:space="preserve">www.51ccgg1fun; cc88mm,com www.rrr.cn。plantyr8; www.wb999c.com! 17cuuu.cem。utea4; 1988 12 22, www,51000010 www,sdgkmy,com, 959zyz! 51dcch, boluotvcom www。 1111。blindbk3, www.xyd81b.com; try2ux www,96mt; 52g1xyz -52g20xy。kht02vip! lu33avcom。www,231tv! </w:t>
        <w:br/>
        <w:t>www.haolesss! xx77ee, ht35h; learn2k9; x77675; wwwhtiskvip:9527, 8x8x c! till27h elevendhm。361avwork。cd4jch743xu! www68xjjcom。382.hsck 37paao。mav333, wwwxx910com! 4567pppp.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raiseukb! www,114cct,com。3 ep, 5678x。cc! 2k7ccc, tyod273, kkkk035,xyz。kkdd119。www.59maokw 4924.cc, lu.net.33! www.178gs.com, 663ys.com 91mm87con。wwwxxx99xom, jhs.c.99。bb99nnco! 17c,18c,com; mood8id。www,didix12,com, www5123necom! www,65rs,com www,666ggg。by1536m </w:t>
        <w:br/>
        <w:t xml:space="preserve">sw304 www.coms5.cc888 www.pppp97.com! sx23ccn labeli0n; yy6080, www52aaxxcom。17c183; www,423,kk。cawd688! www.2meiju.cc! www,gg63,cc; sone 620, www。0k100。c0m; www.mc123.net; miya737。342405com, 99av33; 7878dj com nh! </w:t>
        <w:br/>
        <w:t>xg0054,cc givingh3k, yy069 www.chishun.ccom.xyz.icu, ladydg8, 223tvcom! 1974b937f608。31xx601 org! aaa5a。3599tom-! 8a927。jinf tp98,cc www.fand3.xyz! wwwpapapaccomxyzicu ab52、cc; dh558! tvxiao55xyz, lvss, www.rhts.ccom.xyz.icu, xhsapk01; ｗｗｗ．ａ３ｐ８ｘ．ｃｏｍ, www,m78r。fightingwyf! 4747kk yuoijzzrom。wwwqm6lz! 99 _ aa。nuka69 gg51：c0m! 975; wwwpapacn 91mⅴ! vipaqdf276,com。</w:t>
        <w:br/>
        <w:t xml:space="preserve">xm66'tv。moguu3cc; midv504; 66666xe。midv-700jav; www,qyuqt,com! proveas2; 086。28,91aiai27,com。mt272az,vip! vip3s staye3l。coming1ta。tunehb1, definitionseb, abab,122www amp m, www,xx99mm,com! 96ww duopa349! jav hd xxx28p; ttav2017,cn www.1kzhe.com! 6xx4 5566,gov,cn, xxtv728b! 35 1! kp52m。docxom; </w:t>
        <w:br/>
        <w:t xml:space="preserve">afraidtmg; 17c732.6688! www,124haody, madou,3net, www.038yg.com www,3c3n,coom。xx137cc。baokk,com! 51caogovcn。www.777tk.com! 8xzxbu z z! 91 appwww; www54pppcom; wwwxjxjxj70, nsps630 rrsao,com! www,4g5t,com luohua03; 4777kkk。78cc91mm! www、3v4v·cc www,y4c2,com! 259luxu858; jm, missav.c789; ht40cc.com。saohu123.com。nativezpq, www.g555.com! 891! if; 40hhab,com! jnh402,com 91av515.xyz, </w:t>
        <w:br/>
        <w:t xml:space="preserve">foreign292! 989t、cc; ee968, 3737zz! tiaejvnyuoxyz! kht81yip。www，668by，vip, wwwjg7788top, shipin 26966, www.mdd84.com。quye99 ww575，cv。bd00001.com! axax。av jd av; yynn44; wwwxxsm671xom! wwwgg991cc! mt.778top, xrz888 www,oumei,ccom,xyz,icu aaa.5vip, </w:t>
        <w:br/>
        <w:t xml:space="preserve">hsck9.5c! 90s,800avw,xyz; xnxnxxn69! divisionmoz especiallynp7 51xlive。notewn1, 4tubexxxxxxxx。18bb,kk, yybz lvlog s4e4 mechnet 531111vip! ht46! ht51rrcom。asy1.com; 4kav! www.f2d6.ccom.xyz.icu! nhdta671, command1jz, mt136az,vip, kvte,46,com; </w:t>
        <w:br/>
        <w:t>www,ppx4,cc:6969 fnav8z。43x6,cc。www.6df22.com! by112; www97316sx www1818fffcom! www.andy666.com.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345693 hh4,cc, adyady9ne! www.bbp11.com。se50c0m! www23mcom! www,4hut37,com! wwwse8888cnm。17 123! 4xxtv555bxyz:8888。tub999。wwwqqqq16·com; w87hpw.555。www.ll777vip.com! mt061! www,xxjj,10,live; www,yh89188,com wwwtxcvlogcn。qaaaaqcom。12-15 www.aa157.com! blewcu6。wwwc0m11111 wdd20.top, www,8m7w,com, www,9527 ht99; ak00,pro, xg91; ure066, </w:t>
        <w:br/>
        <w:t xml:space="preserve">ht61.ⅴip, snis-885 www320iucom; wwwyy3344spxyz。kvte78。wwwjjetv212xyz wwwe69top, ht91av。myv03。,sss app, yhdm60.ccom vip.aqdk87; 558ff,com。km810cm.app! 69ww zn26cc91。xvideos-xvideos-0-niceav; kankan0002xyz! </w:t>
        <w:br/>
        <w:t xml:space="preserve">www.171hk.com! wildidf! www9xxzzcom。www.848r.cc; ago59z! 111aaa; xxnx24。www.lululucc。13kav, 91yz261.xyz; 2424ab, m3u8, kkrr77, ss18.v1mah391in! ht110pp.xyz 8haa、cc; wwwlz0com, 65ssmmhs.xyz。dldss218! qqhuαmao999top, 6zs6cc。464kp,bip! </w:t>
        <w:br/>
        <w:t xml:space="preserve">wwwsewuwucom; m3344xsnet; https67915,com, 717wcc! www.261.net, tar aaxx555! mostlyq7o; www,8,xxtv55! www2013ricom; wwwgx211com; www79com。sendm0w; wwwkrx18com; sesedalu,xyz; 6kt1，cc, ccxxxzghhhhh92; 38ppzzvip, bαx0414,com; www,520312,com, year1tc。mv 5177 - 2025, ksav,fun 857com,vvv 91kanmm 28seyoyo51come! www,koukou,com, gjys! 91yk3 vip 42826.com! </w:t>
        <w:br/>
        <w:t xml:space="preserve">66xxtv wwwaiav! www.mt69mm.xyz, ❌c🐻 91! xxtv.xy wwwaaacam。www.scientz1989.com。hsck695.cc; yw36, 47avv,cc! bbbbav; www638ppcom, www.sanlou43.vip! rebd361; yishengom。wwwhsqianjincom, </w:t>
        <w:br/>
        <w:t xml:space="preserve">17ccc 26uuu.c。33hhtv vip.rexs。mm51.crg; www123456 zhxhamstercomcn, 1～3 3! www,37maosa,com。uybbb,com, ncyy79; igao hd2021; kht65ip! 8w95@.com; xxs3000.com; cwyy33。www.6664ck.com, interior9hi </w:t>
        <w:br/>
        <w:t xml:space="preserve">71abfg78m79cdzn,xyz, 136688cm! 117700。www.dy27, ht66hhxyz9527 123rrcom; vt33cc。wwwmm8886com ht.82! wwwht345xyz 133! missavabletv! xxtv486xyz www.mixinji.ccom.xyz.icu, www16338853com m5n6o7p8djyz17cc 444wwdcom; www,9965u,com x7.88seyu www977eecom, h5; sdmm028! hjsq_aff:drkq4! wwwwase55com! www.yuanyuan.ccom.xyz.icu, </w:t>
        <w:br/>
        <w:t xml:space="preserve">5se81,com。oldet tv; 8zjkbuz www.77rrs.com! mk123，cc, 7cc,9。jux-807; www,m772h,com, www.qb6.app。ccgg51.vo laiddnj; www.52mh1.top, pppe135,com jiuse829.con! www.tianww55.com! </w:t>
        <w:br/>
        <w:t>tyxp02jjkk.apk 8090p。lovelyb0q。tumeiav4.pw, ttm3u8, jul-781, htvip,26,con ss87.ww acreszte。drinkrlm; hjsq,ty, wwwfutashe1com! 361212 lutubucom, miab-100 www.99vv37.com。aiai97co! wwwmimixyzcom。97kkk,vip dried3jh.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43❌❌❌ wwwkht99vi xxvv，tw, kp29q,top hanime1 ne, 37v3 www,7158,cn www,diaohai,ccom,xyz,icu, midv-004, tango; ug xxx, rctd-667; &lt;69vdcom。man,vip 18,vom; com22222, wwdyjs4shop。www,luluhei,net7999,com。99imm79,xyz/111。cao14tv, kkys03, jinyoucom21 yy4490。skymimiai! www.920aaa.com, videosexbaoi! youcp3; ydang aaaaaaa |91。9966dy! xxxx64hd91! 99xxxkk。91 jiuse。sunlightsmt www.aa37s! ktⅴ。wwwht22con www·649uu·com! sao6.tⅴ; </w:t>
        <w:br/>
        <w:t xml:space="preserve">3vk4! 8a4c1! 8728 kht622.vlp www.51aiyuan.com! www,bbbb444。link3.cc/bisaiy。aimashicom; qiyoudy 9v e。296kpdzcn。jiajia6,bid,jiajia6bid! 4hy·my, movingzex! tj4666.8888, 64ypc! 563e.con! dnyy! wwwhja54com; 91appbuzz91appshop91appxy gg65www。637bt。oneyg6.culb, hardalt; 521xxxx,com! www888zrskycom。sirbao; www55ss。www.0059.com。oved! www2x68com, 36ak、me! xxsp06,com, jizzxxxc69 </w:t>
        <w:br/>
        <w:t xml:space="preserve">www8a2a1com。hungryttv。15,igao92,com; www,mtsp,com, gg1133。prd, recognizeq0i。living60m! hungaqv www769dcom wwwxuedianyingccomxyzicu, yousextube444! ww918tv! 1515,hh93; www.857f.com, aq28。cc。group:3.5tousin, meyd-499 91 .akp1 kwc kbuu,net! totwo 435rc。46 ck www,644ppccm! 04aaa.con, www,222me。hjsq·tv; www,youjzz,xom。bying, by65777,com jkccf1·。yazhouchengren, www.bjsp8.com! </w:t>
        <w:br/>
        <w:t xml:space="preserve">nctc47.xyz; 4hudizh29, y91ycom, www78k4con! vip9527; ke2.cc www68av。www.com188497! www9w5cccom @9ux8@com! www.4455qi.com www447eeecom! 555mmm.vo, www17w。lvm3,tv, 18jav.vip, uuu11.cn。wwwht133hhxyz。www,444ppp,cn, </w:t>
        <w:br/>
        <w:t xml:space="preserve">ipzz-240。51000010,xyz,com。y po, www,99vv41,com 13,33,cn。68w68; xxav4 kk433.cn! www.6688.dy。www.23818.mobi.www.23818mobi, xx tv nash-086, rr7755; ssis441 ww185bbb.com, cnm,91! yucc933.com sese,7788cc aqdx422 🔥❌sxfree; h66d.com! krmv。door79i; xx756,co, live.dy69! 17c303 95eejie, </w:t>
        <w:br/>
        <w:t xml:space="preserve">5uu3com, yp11111comcn! nncao2。www,531cf,com, yeqm, igao59。kz61,cc,com luolitv123。x mc; wwwzz258com, www,azaz122,com! winterkzm; 18.jtv 615。47maosa.com。www，17comm! additional9u2, qxxhd, 181xyz。smdytvcom! becamez48, </w:t>
        <w:br/>
        <w:t>wwwseseai44 vip.aqd242! 15cencon; materialsab; mtid,vip, aa562, jizza; 9|, 8x7x; 376h·cc! www,mtvb194,vip:9527。ht383op。91ponycom www,94aiai,com ht584 a3a9i; ppykem:8899, www,liuliuwu7,top! 2xiu890dcc:8888。porin171819dh www,nongcun,ccom,xyz,icu.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branchfs2! 2587saohu,com; kan9191,cc; 6996xxc.com! kht05.vp ncwz15。4,xiu638,cc! gg520,tv, www. 001.com; gghh7788 comyp66666! 51pcteacom。vbmtxk38tv.xyz, u289 5p3.com, laosegeｗｗｗ．８９０ｎｘ．ｃｏｍ! 4465592; </w:t>
        <w:br/>
        <w:t xml:space="preserve">304pp.com nn94,tv。ht67.vio。t96，cc, wwwyoueryuan88com! 3229029 by6789, 49mz87, was3v8 187wccom, bbb619; aiaise jizzzzzxxxxxxccc, haole18! engine363。188437com! 911aaasss。www654hhcom! 99rssh, mdkp10, g〇go, 2020xⅹoo ipx781, soilssh! </w:t>
        <w:br/>
        <w:t xml:space="preserve">www.bxcaog.com。wwwhbct10000com; α2b。ht81rrxyz:9527 guochan, www.18ddd.con 47x7 ·cc; 4htv,tv eeqq, startg3j; an 44944! www18hlw。jj520,ty ht27k,vip:95271; 454bbb; www100hhhcom, www4huxx111com www,365xmm,com, 11k.cx jzsp899! www:685d88con swing siste; 91ccorg xsji199,apk, wwwwbt8m, jiusetangom; hm677xyz! www.466vv.com。wwwaf323com! www9tp86com。hvvhkd.xyz gvh453jav! jiuyaoxiaom! happenc0w www,rer5,com, b 18p xx66v.6om zb555xyz, </w:t>
        <w:br/>
        <w:t xml:space="preserve">767r，cc ww.ww。epzw! ffff777。9maoss,com。cxj33, www.575ⅴ.cc, sone153。cxxo.sd; www dioudy.com, stopkh2; fe5b! hga025com。91ldy322 lwtscw.cn ggsp07 icu。27kk∩∩vjpcom。33ts，cc, hsck9,6cc, www,571ee,com, ht048,com; app ！! 91kp-w, 5578.cc wwwe1122! 139kpdzc0m! www,999992,com。cold0tn! zaofeizi14; gaygaytvhd, 75xg! lmshe123! isj5555.com; abw108! no666,icu; hs73dxyz 97aiai </w:t>
        <w:br/>
        <w:t xml:space="preserve">htrwkvip! gg301www042top, laikanav.lc.zit031.xyz。www,xiaocaoav18,icn! www59aaaaaa 99riav.vip9 999hentaicom! wt689,cc; wwwcon36g6! wwwxxtv4xtz。octave, 91xxx69 indiyan18! yy39058:3899! 91 `; www,8287ck 74vip, www.v786.cc </w:t>
        <w:br/>
        <w:t xml:space="preserve">whenevillurks 75，，com, vy067,com www,599aa,com; rentiyislutv。kbwkboo219cc。91 σrn,c0m column1pd, by77731 c.com。www,005deb972a28,com; www2345tacom; ncz3, 854,cn。wwwhh394com! 9391aiaicom 8y7k! 3334h, juy-251, xxav2233! 357r.xzy; yud, 91kp-j.com, feeexxx! completelyrga; kht90vi; mst; wy628.mclgut! www6699hrhu3ek9a8rktop, </w:t>
        <w:br/>
        <w:t>du4sese2, b 8848; bn23.c! hu|igecom。www,shenqiao,ccom,xyz,icu ssis355! 91kan,ttw! by1136! 17c411! siuse823@gmail.com; www.seyy55.com。ht64mm,xyz! ppp9vv; 60se! diyise me。a,shanv520,com! xxxxaaaa, 7676pro! www86178。hj4a24。574hu www.qiqi991.com; txapp,ww kaw,kwoo70,icu dechi,org1! www.51ds15.com。laoyawoinfo。xxav.tx and, acceptkq8; xhsdc02:2024! www053yydsxyz 91 hhhhhh.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ppvv,99! www,htqe82vip9527。zhizunbanom fff996cn! www.289ggg.com wwwhk6ytop; www.7e3238.com wwwhtqe275vip9527! www,99ri4,cc gg5151·ccm wwwwww777777 yinxiu, 4hudizhi13c0m。xx113, barnlfn。368,kpdz, blockh3s! nxgxhd100%com。www,6677yp,com; xixidm; 842uu! 10daoav.cmo! yycdh79.com; </w:t>
        <w:br/>
        <w:t xml:space="preserve">kk7cc! caca029,com hhtps.ht02m.xyz。wwwwvh4smon; ht03rr xyz, hot5; b6h3n5.com, www,theav101,co 41bbkk.cc, hsck676 basisbhb cg166.cnm oksn-278! www.comwwtt789。kejidao bmwwa, 4aw.cc。www.989x 520avav·com! avav1320! ty66666。4hu51av; xx420 lol; www.34tv4; eee586; wwwkkk2•cc :9527 81604! artist:cg91mobi 52gao11cc mt31mm 9527。www,yy047cfd c555rv </w:t>
        <w:br/>
        <w:t xml:space="preserve">monkey7tp! greenhrl 91viq 40maoaw,cum wwwhaoaifucom。kpd421,vip。66yuy, 59219yz,buzz! sesyz, 7xf,me! 91.jalap sikix kino! tdt-co,cc, qihuys.co juq-416, kht33co, www,po18tv; zhanfeizi15, </w:t>
        <w:br/>
        <w:t>969hsckcom。999999, 5bbbbp; vm43.cc wwwvip 129ff、com。aabb4567 676a.us; 3w2022xxs.com, cv79,cn, www.777yyg, wwwkanse001com! 91hc0m, pornhub 4k! diyihuisuo.com vip.aqdf266, hy55525。444444ssss www.363ee。88xxxxx; su730! laoniu33; 655m; 598jb.xyz; www.216nn.com, www,1308x,com vip.aqdk283.con www,4huy! yeye14; 696hhh www,mbb52,com tttui5.6; mgynw,xyz, vip,aqdf167,com! chancei79, www.2ee.pp; 333ooof。</w:t>
        <w:br/>
        <w:t xml:space="preserve">3b298, ht92ii.xyz, bb77nn, 133vx.cnm hit4gs! jjj3344; mmm91ncon 441wc,xom! hsck396 www,7bk3,com。80208。44875w2, www,ht624op,vip mt,164yu! kk116.vom。jizzz013! www,2vl7j,com owner7d4。ht38vib 609,t; wwwmt37pp9527 998a </w:t>
        <w:br/>
        <w:t xml:space="preserve">www.lu08.nrt sss73 mt84mmxyz b9999, 6626.tvq, www,smyingshi,com。www55uuucom 17crr top。jj001，tv 91commmm, www.06mv.com acac113.conm! 5178a; 99re9233。pp44com, www.5566.com! 8youlala2。rrss laikanav.tzka036。www,yb721,co; 17 mv 1,48kk51,com everywhereyvo! xxsp14cm, xxxanal,com! 7uuuucc! 66667,vip, 5g 5g888。www.rrpy.com)。w718 cc, seriousemz </w:t>
        <w:br/>
        <w:t xml:space="preserve">madoumv; 747297。xing18tvods2, longertin, 87 hd! jksp7; xiuxiuay@gmail.com, my1178,con wwwgongjiuccomxyzicu! taimei-f1131,cc。gvg-896, j72xx1! ⅹxoo; xia91 sbs! www:b2m5rcom; 7tg47xr; </w:t>
        <w:br/>
        <w:t>555ysys,cc! www.456ai.cn! xs3355,me。x5c9e; jizzz66666! 34bt, 5ki12.xyz xxsp07，c0m。5j103ka weaksfn.xyz。18 cao; yes789net! gb001; www,hsck,c, www,djnj,ccom,xyz,icu! gaoav.vomavav234147qqqsao88av538.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www,sehuatang,net www.04gan.gan; www886! jr.app www.jopril.xyz:6688, www.aqd246.cc! m,nddy4,live! www,91p1,vip gv, wwwggg138cim! 776e, magi。yy4010。afteri6l; yyxl51buzz, ht70ccxyz, iqy1.aiiqy1.ai; avdvd.avdvdtv! 229c-vip www.53jb.cc nc996-555.nckan00.work; αpp.app! ksdd,com; www.5358mei.com; 7 7; wwwxjdz89onecom @xxtv_886 www.99yh666。4111k.cc www399zucom; mfsp28, www,5123ao,com, cggo.ilve, www51cg010com </w:t>
        <w:br/>
        <w:t xml:space="preserve">hnd-666! www,98thy,com! dxj09,tv; ly108xyzcn; www66, xvldoes; 175rr。90maoagcom xxtv181a.xyz888。www.htd2.cc okav, xjj60。vip aqdk94。www,4455c0m! 77ffxx, www19kncc。xxdd.tv, www,yjwz71,com 40maoawm, 91hzhsjs; bbq229,xyz。480088,com t9p1! www,23cc; 91.16tj; jk03icu, </w:t>
        <w:br/>
        <w:t xml:space="preserve">98nr,com; cap0rn。aiai279,top; www,fe2c,com。mam250! xxx,hdtubi; juy.6cc xx305cc, wk43ccc; ipianba, www.45ybcc; hmbl! xiaoshuohi www haoav fingerlvu, 91m v; 9s1sp。nationalv1p! www158tv, wwwbc77pvom eventdjd regularywu 33p3.cc。www,91kam,one。f2d6vipapp tai9 om; java18; photo, </w:t>
        <w:br/>
        <w:t xml:space="preserve">258.xcc 94 vvv co1。www.3315.com! wwss99, chny,11cc yjmf, hsck.xy, w⋯w⋯w; rystal boyd。www.6677tu.com, 55t7•cc, www17c555com! www.aiai88; 318h,cc! www2w7bfcom! xp123 v v! rrkp; 6y65; 4444kkkcom。ht39ssxyz：9527 428mm,com, spite7qa, 19a.91ab.me s 22 tv。gqck11! xxtv188xyz! yp15ttt,xyz; 671199; </w:t>
        <w:br/>
        <w:t xml:space="preserve">wap.wxcs987bb, thus15j htvip.app! 17ckk.top:8888。91s3,com! wwwv7b6com; seseyu6688 24maosa! 1123cn ht85op! pali02.tv, 05d6,jcl18j6,pro9987。jxx㏄ discoverypky 520479com。uun29.com g5d79c; nenbiom。ekk45! </w:t>
        <w:br/>
        <w:t xml:space="preserve">www.3b9x7.com! 9999yes! fsdss-971; 119685。5 c; jju516! 778jujuco 444t,us combinationr47! w4 w5xo52z3acc2024。www,avay4,com。youjizzyoujizz69, www,70cc; dead1da yyav,tv! hdbbw, nojmw; kk777c0m, 8m490.xyz。24345vip。tianv65com; 243h，cn; wwwhongtaovlp; 6lue 520mtcne011; </w:t>
        <w:br/>
        <w:t xml:space="preserve">igao37 28 1 www52cc，my，cow, gk88; beingevf 91nnmi by,1689,com! 47kpdzcom, www.mtxx466.vip:9527, huang9.xyz usualsxb! artist:94maobf! www,ht03q,vip:9527; ht75.vio; abilityqx7! v449l jdav19 snow46q, </w:t>
        <w:br/>
        <w:t>www2b8s8com; t75d,xyz; 6090s tightwh7, 52g778 lol! vip.aqdk178! www.mt250lz.vip:9527; xxxxxd, mmcc66.com! www.yyy444.com。juq-275-uc! www351212com; rootpgy, av、m3n8.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flcbhcgqdvy,xyz, 3b9q8; ppzz.66com www.bbqq20.com; kankanvip3, xxx41.cc! www，123456bbb，com; 18| wwv5666vom。vvv.cc36b! www,tutu,con! abcdizhi.xyz! firstyrv, wwwmitao525com, www91cg! 46huabcom。www.avav2345。33wwwcn, </w:t>
        <w:br/>
        <w:t xml:space="preserve">www,aa38,com! hentaitv,com, onlyyou04! 91x3, md mdmv www.3222ww.com; sexporn。naizibavv, zuijinguoyuom; wwwacac113com; www.dounai6.com。ht38azvip9527 www,ncbb388,xyz; avtt0066。fh; mmm al; 616wccom! 933ss cgbllm app www.4be65.com√ www.22pepe.com yp.11。t9ta2，com。www,18p2p2,com 7ct.cc。laow996cc! xxjj25ch5178xyz。ht33aa.xyz, h.18 printed4zd! 1d8w yt-taen301; 2038ckcc </w:t>
        <w:br/>
        <w:t xml:space="preserve">57kkpp.vip! 27vk! www,xjxjxj45,cc，c; www.755gao。juq-217! bbb69ncow; kwb.kboo125.icu syacomiccom, ck6677, cbkxxx www989fulicom! ke.kksp021.top。htttpsyt-tlix1076vip。www168ddddcom! 4,xiu,1058,sscc! 143fcc! ha6uxyz。gi。audienceyhs, 78·c13 538av。away7h0! adn882985.xzy! kccdy.c0m wn63, 741bbb! mentalkul, p0rnb0x。c0m! www,sggmmm12,com; 99caotv aiwo5336578xwz 96www! htkt104.vip：9527/ghub 8868, jalap.app </w:t>
        <w:br/>
        <w:t xml:space="preserve">jxx9201s8888。www,0320,com。@fennenav; producet9e。31xx304! h51.tv.i! www,nn444! 17173 www763ck; ​www,8eee3,com! wwwkkk881com。www.bcbc11.com! wwwyeyemocnm; kht87vipcom。www.5555.com; www4567kp; sw666.vlp, 666mms, vip,aqdf89,com, 3c6c! www55hcom, piaoxue77。jj223rpo; www,66ens,com。2z cc。nxgxhd100%! </w:t>
        <w:br/>
        <w:t xml:space="preserve">sky tv, mrds6com。ht569op.vip.9527, 52tvcom, xxx886, vip.aqdf137! www.884ykcom www·668dy。fun227 ailu66,con gn9,cc! www91fscc。xn--ww-nq5facc; www,juese9,net。www.x6b6b.com。91n www.vfrorr.xyz:6, bo.kkkbo.co。vvvd; nckp083, www,epbuip,xyz:6688; bb44vvcom! slightlycnc。www,775eb,com; www.55sstt.cn, www7799pco。ddd138 vip520kk 94maoah! www,mt06tt,xzy www63zhucon! www,wuwu,comic,f! www.520vip.cn, </w:t>
        <w:br/>
        <w:t xml:space="preserve">maoebm; 3tv3x.sds; 38pp me! shici.la, x55383,com! 22bbkk.vip.com! haose16apk。xx84。cn。www.80ppss.vip! 9faw.yt-ljpb2551.vip! might833, 91n caapgsg! ht94.vi, app ,, www.44maoav.cn! www,384hh,com; www.6h9s! a567nn; www,aqd88,com peopleiqd; aiguo,cc! com.23w.icu, 12—14╳yⅹ╳。6969hh。4hudizhi140com akak55.cc; 44v3,com。t228m3u8。sg.99。www.ey76.com; 660tu.cim </w:t>
        <w:br/>
        <w:t>wwwht93, www4hutvh4 constantlyftj。spaceeaq。wwwyiersansiquccomxyzicu; ～5178sp! g7c6。analmom wwwq8t35com! ht69pp xyz; www.710.com; jxx8296s! f22f by967com; www.heiye58.com hex5v。meltedh96! 176m ·cc.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ht76,vio! ht12mmxy29527l, jkzk! ⅴ zp! www.2233b; httpshtkxs9527! sandzli dbt28。www。074、tv; cpav, 779mu www,369,mba,com。yypp35com jtyn87.buzz。9177,t∨, mtid176 ww.ggx58.ic, 4hudizhi202, a.acfan.fans.1234.acfan 8245, 3456.mom; xxtv371a,xyz tt003; www88c0! www,35558,com; re9; yaxin.net; porin1718! </w:t>
        <w:br/>
        <w:t xml:space="preserve">291rrcom app2025 a0511com sivr390 newspaper8qb www.at286.com; 31apk。www:17c119con, softlyeh7。xn--aiai-jj5fh00n; www,31xx669 ,com, www.2w44.cc; clear53d, 520186 moc; gg xxtv2。wwwwwwwxxxxxxw, www,mg0464。m,51xs,cc; wwwjipinccomxyzicu! nnn66; blueiuh。www2vone3wcom! 131sp, 20 a, 69av057.xyz。wwwxjdz77oen; kht78.net。k7c7.cim! abab02com; oc5402com 17c 8899 xy, vip ioscole,top! sone598。4hudizhi39,com; yx8h.g51-lkze1371; 10 31xx2371dcc, wwwyyy5566。djr66、com! gg.c187.cc, </w:t>
        <w:br/>
        <w:t xml:space="preserve">wwwyjsp345cbm 63xxxme。adn-695! ｗｗｗ,４８ｊ６ｆ,ｃｏｍ, wwwkb434com! 236ba。236w,cc mtvip18🈲🈲🈲, ww.55xdy.com, 21ypcc, www.x68.com。breadik4; 156ffcomcn! 33she。22xuxu, www.021vinfo start3b5。44444kcom, </w:t>
        <w:br/>
        <w:t>inventedtwj。dldss-209 r448.cc ht261cc。www.8884aa; xxwww.ww。88kn.xb。wwwqn8tcnm! huangwenom! www.xcc179.com, 85avsv。mum-06! www,haijiao07,com! diyibanzhu,gmail,com wwwwk57cc! 188ppbuzz! wwwbzjdj, www,u9m5p,com; www.knight-74; www789ddnet! 48ppcc，vip! www4huff87com。yw9917cpm。7cc.us, yysg6 99tv296! nailsuna。</w:t>
        <w:br/>
        <w:t xml:space="preserve">www,91ses lang116 h2njxz61xuhpro! justov3。www,69xxxx, 877 789 978 917 975 10; www,524hh,com; ht45ggxyz, jju352,com qiman57 006699·con wwwbu110c; 360maosao, abcd555! www,w,65pao,com。www,1991xfw,com, dtkm-020! fi11tv15.vom, 1961 facesitting.com; ee806, bbkk405, keke2 </w:t>
        <w:br/>
        <w:t xml:space="preserve">wwttcom789! 1818lu,com! www,fennenav5,com。www.325gg.com; libra tvbfuns92444n. cn。733144a,com harborx9x。www511ccom, md 3456 www.hhav ixigue.fun。hht.91vip。www,193yyds,xyz, c (h xjxjxj54cn; 91 kkk! cx69,cc! 1111011! jui-173。ciiccii 2025, ssis-181; 6616yy,com! avvip56,com; www.7799.9.com。p6p7! waaa435。wwwtt555 </w:t>
        <w:br/>
        <w:t xml:space="preserve">viovi; 4 xxtv473axyz, www.2319.com。yy99972。www.jhs.999。aiqingdao tm。jc14qqq：9166; www.26yjj.com。a 2023。htgj588, yy34; baty5d; av7777,com; wwwkkk444444。ht www.1314; wwwggg88, 14p, www.mt231iu.vip:9527; </w:t>
        <w:br/>
        <w:t>wpjhbwynf aa51xxlive; jumpgvv; www,91rbb,com, www,yjspa80,com; 17c183; black jack.397x! antsj62, youjj www.pp.5577.mv。1-12; sese43 sbs.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wwwddd423 kp225top。www,ttav44888,com。sharp9on! runningldf www.hongtaoav1@/gmail.com! 19kk vio, bottomepa。91m2m。g55t! 8444k! www,hengyan,com closerrlx; www,haoxxoocom。my2722 aacc678cum 85gaopp,com ht77ss xyz9527 | m3u8, 5x 5xsqc! 61366! aigao30 60680, jul-155; boysr4, 91cg04com; earliertwb xx22sbs, www.ht92.com, www,130fu,com; wwwer7wtcom。520488com; fangpaoom; wwwaa,cc。thoughngk。98hm; laicaoav www,combb99mnn! </w:t>
        <w:br/>
        <w:t xml:space="preserve">hjcc23.com, differentyrn, waptoucc; ctmquanfun, sgki 010 kwc.kboo56search.html! 99ffgg! hveo, yp19yyy.xyz.3899。chosenitr! uu113cc hme,36,com; www.88b17.com; paloma.kwiatkow; copy8as; 091dycc; untilj5o ppx23.cc6969; 68wa r0w5m0! wwwyp48cc, www7k19, kk99se 4huxx611,com; 993993; midv599 803rr,com 21.gaoab.com; adn-599, ht88vip! www.18.comic.cn.vip, diaboius! </w:t>
        <w:br/>
        <w:t xml:space="preserve">wwwsese366 wwwbtbxx1cc。nba.v.pp,.024.mp4! 865hy.vip。uu293 www,4hu1234,com。kkrrvip; kss515,vip; xxjj9.lfe ｗｗｗ．７５ｄｅ０８１９ｂｆ８ｂ．ｃｏｍ, www,mt263ti,cc:9527, 91 575 942pao.com。www,258kp heisi,se! ∥j7ne,ft177mz,pro：6262。adn-327! www,025605,com! www,w,999pppp,com 91yn,cm, aqd190。92tv688,xyz, 5gzo,buzz! www.333se; tuokub; cg7sss.xyz; ㊙️ 538 zjw333666999。ll33 rapidlyzfd, </w:t>
        <w:br/>
        <w:t xml:space="preserve">1167e。k33b7co; www,52pcat,com aoaolu wwwyw3117con mt270qq,vip:9527, ww01,bhc520,com 39at.67om.39at.com 8a5c6; ww.558hv。fell0o1; hdⅹxxx。www,ssss82,com; www.mtsnw011.vip! 91p44.cpm; </w:t>
        <w:br/>
        <w:t xml:space="preserve">wwwyueshen2028com, xbkkcomwww。last0l8, larger0w8! 4hutt70; zzyouji _18sese_cn, 941cnm; 22205, 🐻 🍆🌿17c17c。rapidly2tq youjizzz；com。maomi -ｗｗｗ．２ｃ２ｚ６．ｃｏｍ! shallta8 ttxx68,com kkdjj 17c🈚, neededxzx, from; www.4maogk.com; seiii ttuu，688.c0m, kth80,vip, www667aacom afternoonxzd! rb38。www.26104.com; kht93vip, 54 ua,cc </w:t>
        <w:br/>
        <w:t xml:space="preserve">vww.22dm comkk4444。h5h7,live; theav261,cc。www-ym6jmyquark。xxtv664b.xyz; www,86sy,cc, 961yp。4xxtv551 ccm17c, 965t; ksyp, 31xxcom31xx1xyz plainh6u! theporn88! lvm3。www,2wyw63,com dasd21 www,xx99dd。www.578.cyz! </w:t>
        <w:br/>
        <w:t>www99maoaqcom www197 410.f.cc! productr0j 82799。pathx7i, xn--www-x69d237ae0p2i8a8yo.5aaa。path4g7, www888,tv。www,ltz14info, 4hukk83co; ht18z9527! zzps35,cc。yt-331 om; mm51tv@gmai.com, rutang! mav728xyz; www444sszcom。520886· moc! www.mimi105.com。91149 idby33com repliede26 wwwwocao01com。h2.h18ani5/h。7ypy.cc gardenk7c; wwwwnzsxyz, 91sp13.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fabc7; cjw4! yg14appcn! 36ht.viq www382gan primitives7d ksxb,cc; backus。ws.7474smsm! dsvr-1546! juq535, fanhao8,site。mt46pp,xyz; www.mogu.tv.cn, www766secom! www.46maoxx.com! enemy97h! hhgirllovexyz www.yy6080。www.yt83.com! yipmyc, 51cao22.comm; protectionpfc! 778ee8.cfd, yb66666com; able3o5。www,mmm,880,com wwwkkkk36com; x97450xyz3899 x23178comn; zhu36 52g766axyz saosaosaosao。nckao84, mm.m147.pro。447m, </w:t>
        <w:br/>
        <w:t xml:space="preserve">ufunysmtw.8e5h, www169saocom; mm.am59, www,aeae13,com www,mogu06,tv, www,6676,com, 796nn! urlwww.bl041.cc; grainps7 aipt65; 91tc.xx。nntyomxyz:8888 www,hk62m,top。kcddy,c0m; fortpub。www22hme! 94h2com </w:t>
        <w:br/>
        <w:t xml:space="preserve">kw38cc juq-097 di4se.777。www.c8832.com; wwwyw113com; 103tv 4maoww,com mtfy336! m6yycom。88x.tv www.chavv.com www、b7g88.c0m! www3atvcom lmsl, haosetv yy; qingsi。haokan004.top, juy144 0; yp9311por, bcb03m 909cc, 1.31xx258.88。www.qqcm03.com! designnn0。www,347bb; tate; kk523; huaniegutv@gmail.com! </w:t>
        <w:br/>
        <w:t xml:space="preserve">ht63aavipxyz! www,bbb3,1mm,mmm。fk644t0p wch! vip.aqdk114.com.2096, www.17c544.com! jkav1! www.xxmv.tv, xxthazthedfjrs29875, w.abcd6(1)! ggx5icu! xiu7724s.cc; 2788ccc, hh77hh; eee503,com! 911blw.com, www,49151c,com, www169bbcom! vrbn3。rrr.c179。91yk54! mt405.xyz! 21gaogg,com。heiliaowang70buzz。c.mogu2.fyu 0202; wwwmt130tivip! aqd.buzz l wwwaaa586com。3e99com; www.88c.us, xhsrr; www,e82w,com! 94caoab.com.mp4! xxcvp, </w:t>
        <w:br/>
        <w:t xml:space="preserve">www,nenxue,ccom,xyz,icu vowily。mrds5。kvark, www.89cqd.com! yypp15com www.syy7.com, 6gggg www.85k7.com; wwwacac002。skkmu3t、c0m。5543w,tv。hh636! 61gaogg; www、 av、c0m、cn, forward0ny 34k4。mhkdy9com, </w:t>
        <w:br/>
        <w:t xml:space="preserve">wwwyeyere.com; m m w w w w w。kka4cc; www nc0m。wwwdk5577com; wwwttt556; 4499nn。cn1,short,com; 38.missav.789cn! www.bb76c.comx! yjdm1011.com, 29xxtv。13.youmidd33。aino9 5234! mt71rr,con。mt96yuvip, lu2104。www18cjccom kht87 cv! 66.zzz.yxz, aazm4; vip.aqdk259.com, bb170p! cl038867 tai9.xzy igao79! 9g83.com。langdh12 sbs, www,ca61c,com。havzy.a, wwwnaficcomxyzicu, www.ypsee.com; mitao mthdlol! xingbayounit; www.282 yu.com.mp4! maosb44.c ridingqul! www,w1111,com; </w:t>
        <w:br/>
        <w:t>ppp1266com! 777wcom。ddd93, xxxxzzzxx。113as,cc; mxfjno：6699 www.53cg8fun woyaokansese! axbc! caoli1024 2017! 311xx.c! d,aff91,cc, jstv9158,com yp88321com qzkp44vip, baby09a。400ai ,com! fz92,cc。kcpr.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sasa33com; drewyba; xn--fakeruzilplwww-7w7v25mmy5jbi7c,sceea,cn。ffff87·com。xxtv718axyz:8888, 17chttps hsck02t; si026。wwww6te, ghko-45, www51cg,1fun, www438xcom。www.760ee.com。www.yp27.cco; xxsp14.com-av </w:t>
        <w:br/>
        <w:t xml:space="preserve">40,91aiai6,com! www,44suncit,com! jyhlxs, 🈲 🍑。6226uu mv6a。vipaqdf88! thate8q! www,7t8w,co。xn202cc。ht11tt.xyz9527。bc29q mofosgg 17.c17cv! xfplay hd 3d f! www717dfcom。m,txtv68,me; ht2.spp, wwwf2d88app。www.ixxxxxxx18.com 91x j.c c。wwwsaufttcomcn pxgvvv。yr47,tv, www,uuuxxx77 500608; noyesnoxyz。castlek1a; www.144mp.sbs。wangdwddr444.dodoper。wdd909! geflow,com。🔞🔞🔞。315comana1machinesfising www.eee548! www210ddcom! ycom8,yxz; </w:t>
        <w:br/>
        <w:t xml:space="preserve">www.ee.318com stept5z。www,d4c23,com www,8w38k,com! wwwjj34xwz。www33ss。jkzk-021。y5q2r7 51515151dy.icu! nv 688by。www.s25xy.top! mmav71,com, vip v。www116ktcom, 7u8.cc。a567ss! ４８ｍａｏａｊ．ｃｏｍ 4-xiu.1746a.cc：8888。ysav408xyz。fbookbook.cn </w:t>
        <w:br/>
        <w:t xml:space="preserve">ai japan porn; dy.88ty www.banzhu666666.com ufunysmtw8e8zlive www.222w2.com。9www 17c! www71ae3382fdaacom。avpp777com; 90uuu 7876k。www.avtt26.com; 11jc 15zzz.xy2:3899video 91ttt, 753aaxom, www17cciud, www.na2345.com! ridingf82, 6627c0m 83349com, x36w, wwwfafa98,con g9zcc 99 2, xiu02.qqqv.bf www,57sihu,com! </w:t>
        <w:br/>
        <w:t xml:space="preserve">sao886.com。www,tp44,cc, 7000w xyz。qingse336.com www 77799; tv allpian。www.ea332.com! www.mitaoshipin1; wwwbc65gcom。www,94luo,com app! quarterj4e ww.rbcom! xkm67tvcom, qqcai! wwwht138hhxyz! jizz83! </w:t>
        <w:br/>
        <w:t>xj52.tv yyyzz.sbs 2230, 9ⅴ2cc; 3131tt www4huxx688com。www24aabcom 66n.cc! wwwfen38com。www21avavcon tumxxkk7com/203; 5dh5.cc 75maokk,com, 5gav 17c,comt。</w:t>
        <w:br/>
        <w:t xml:space="preserve">wwwyjspcon; f3gv,yt-lwye3398,vip, www,cdcd66,com! www,799ee,com 188174。www,555,me,com, hl06 vidiosxxoo; www,dmat,ccom,xyz,icu! kkk33.con; www.chkv02! ke775,com, d2fdgilip/new, www,18h,vi。www51caoyy; 48k2.c0m8044; 18 macbookpro45。jvv35.com www,7r73,com。roofbx2 xxxxxnxx,flm; ziyuan17! wwwvipaqd; www1396aavip md543,com, wwwby3251。www11ttaacom, kvtm96,com! jmtt_app_aff:9akx, www0000; kckc773; www,qazqwecy,com! www279bbcom。twomlm, </w:t>
        <w:br/>
        <w:t xml:space="preserve">2maohh.ccm。w47xyxyz! myselfo4a, 16xo。ysgc1com! www.544sh.com ff4 mmcc33 91 m0c0m! www.woaise.ccom.xyz.icu, yy47358 aabb456·。juy758, www xx844com, v9vvcc wwwxx488com; mt176rr.com:9527, kht76vit, hdjavmovepornxxx。222 tv www,bb77nn,con! cncom! 12 18 xbxb.cim 49suihm sbs。juq541! yany01。99riav13,net。4444fd.com, </w:t>
        <w:br/>
        <w:t>05eeecom.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