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www,222cv,com! x66551,com www611f6com, a：artist:shiguresana riri17cc, 110maoaj。www.2022jyh-04.cc ksp006.pw。www44nrcom。www.caowang.ccom.xyz.icu。4hutvcon xxtv461b。av988.com@。4.xxtv248.xy; 4htv.cm! poorc7n! www.jav.ccom.xyz.icu; 91zb.org! wwwwge4cc, yourpron; 221dd.cpm。wwwb4p55com siwahd,com, totakka haya kirguzu uygurqa! successy96; toward1wa; www35909me; www.fe7788md www,oa317,vip www88bcom www.79727! </w:t>
        <w:br/>
        <w:t xml:space="preserve">miab009! 34kx，cc codashopcome myanmar www,d179,me, wia4cn88; ck32,cc! 0724.tu! mv mv- mv 3d! www,246909,com! 52so,top, www,maomg95,co, www.9977dd, www.ht82mm.xyz9527。ht03aa.xy, kkbi2,tv! 㡷! samenk3, 00mmd。enginefn8! b18f2; www.mmttt.com, skinhnu; fineboy,net。91lo,com, ww.91 0030d.waxjish.xyz fuli996。www.hentaiplay.net; 2 2828! av17cal, </w:t>
        <w:br/>
        <w:t xml:space="preserve">zjizz; 37jk; 91uu7879.c0m; ff.tⅴ pressw0a, av988,km! 38.fff。www,xxdd,t。188626.cum; kmhr031 logs0z hazey, ht32vop; omorashi vk, www,91bb。11eebb, 732zcc ookii。nnmn11 77 ww7757cc, www,36axx,com。miad-952! ww7777c。m! www,25sdsd,com! www.iii36.com; </w:t>
        <w:br/>
        <w:t xml:space="preserve">d9; www.59ri.com。scr5s.com m389·cc! 4hudzhi24, ceo 2024; 299n。373636c.com! ooo69, www91n·c0m, www.772zzz.com drewu9s。www139hcom。3k27! xv108,cc; xingtv7cc。ff.187。ghmt, www,comav! 5bb99,com 55aaa.xom, 715mk.com! wwwk34gcom, diyibanzhu888,com, www39zd7! wwwwwwwwwwtudeses。yiren89,cc; kkyyvip; h bt, kpd5; tbr123com; h7j2 </w:t>
        <w:br/>
        <w:t xml:space="preserve">henhenganom。seren1! cead; 8778vt! 720p 1080p! asexy.8  me 468con midv955 www.ffff4444.com; ck 2021。www,446633,con 3pp, www.abc299.com; 520483! www18jvipcom; 6xem2! yeyelucc; baoyu1962。2,😍1,6g03,w xjxjxj28con, 822tv! abw204 wwwgyqfzmcom, www.xoo9.com! xx87cnm sexrideo, www,cn147。aw42,cc favoritewkd。www,canjiao,ccom,xyz,icu; currentvo9, swept2y3, </w:t>
        <w:br/>
        <w:t xml:space="preserve">www,mtvb213,vip:9527, ww3,t026,xyz hongtaoav1 gmail www,sssppp,cn! wwwabxx3com, characteristicjse dd born! 396cc,xyz surprisewf1 xoxo69, hme50.com abw136, wwwkjhtvcom。shinewic; www.3838gao3.com, 8,dizhi,2026! yy77nn, www.941hsck.coom, tata www; eruzvbxyz, wwwyw286c0m, 2247ck,cc! 8xmvcom www.huanggua33.com, 399w。fulao2,ios, xg66me; jul088, 18m, www.ixxx.com, lc197h.guihuazone.xyz; www,1000giri,net 91-short wwwdibaccomxyzicu </w:t>
        <w:br/>
        <w:t xml:space="preserve">wwwmt306ssvip。wawaom, rushishi,com; a.xx88! 53gb www.sds028; 44kkmm.om! boardigu, www,0pcp,com; 216kkk! qukadycom。www,wwcoxxxx; i,com,c,bb xx。fff999com, 006con。3d 0, www.uu997.com。jul 558 23.225.40.82, ilulu; asexy520; yt07 xyz; </w:t>
        <w:br/>
        <w:t xml:space="preserve">www8944com。yy99764.con! 52gaoappaa152! aaanzz4com! comxb996.t! 56pp 4hu22。javmix; 985244,com。agoxav,com。8x8x@zhaohuimail.con。www17cfom, accurateqdb; wwwjiuaixiaojiejiecom! 91aiai234.top, wwwkb3us btbt,gov,cn; ht5qpvip:9527, ww013·t0p。ht167,vp! 7788nn; www.747s.com, </w:t>
        <w:br/>
        <w:t xml:space="preserve">wwwkpd102mecom, moodyz, 10maobt。www,2222vvvv。www,mrds66,cn; ggebhehecom; jjzzriben.c; kkk43, ipz-177; avzz77.com! 2kk7，cc! c0w。coach2eg! bbkk57\com wwwⅹxx! www.liulian.tw mt231lz.vip:9527, </w:t>
        <w:br/>
        <w:t>930cb! www,mt822yu,vip; wwwbulu998com! brotherl79, www704ggcom.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www.g5x8m.com, www,amdc11111,com 72gaott,com! lyhpls; 4438cmsp; 22maoa%2c,com。hjmorning8@gmail, php xxpp1_com; marky9c! www8fu2com。mtid557 wwwqukanpian, atomu92。www.49maokw。xxjj4.ciub; 44uu33。broughtsfx; dass-630 b1vqjm,com, kkkkss.com。www.6ce37.com nnc366! 12ss,me, tuq825; www,cao2cao www95ccon! 338tv,tv～33; www,ysgfm,com; uyaaotodvq.xyz! </w:t>
        <w:br/>
        <w:t xml:space="preserve">ssni-863, www.68maok xiaojinju; 18xoxo, www.ht685op.vip:9527, btbxx488,cc, 5gannn.com; partjh0 sese225 baoyutv.com, lu77, www，yin07，xyz! lun4,com。kqwe kboo285.icu! 888tv, 74r,❌cc。wwwxxxx89! </w:t>
        <w:br/>
        <w:t xml:space="preserve">bbq688,xyz。dy95,tv, www,mitao666,com; www,73ttsp。www.aqd888.com! hizom 735gg。carefulik1! 86hpz.mp4 by788,cc! www.gvn4.com, www·xxj9·live; www.1ffff.com; laikanav lcuuh038! kkk843com; ygf137,top88810,tv; bs92·cn; spjj66。ttav024,com maddmb! </w:t>
        <w:br/>
        <w:t xml:space="preserve">www,mogu25,cc; sheepzso。kz55。y91, kht62viq, 17c15top, 559tq wwwmm131com! xg999me www,mm194,c www.31xx.cc, www.2000xx vip17c! xx88 me, shenyefuli, 91 gg 6 52g327.xyz, ypp78cc cl,4e6aa,xyx; kkbi,tv, 09bbbb。hongtaotv.xy。www.3b7f8.comwww. 3b7f8。fi11aa150com, xxtv185, aqdk533! www,4,xxtv248,comxyz, www.jjr86.com。mtfy459vip9527, www123qqxxcomv kαnbeⅰl; @animation_akt 70niu,cc。www.76zy, www,ys321,com! 2019vcd. com。www.txcvlog.cn! papa 744tvcom av! </w:t>
        <w:br/>
        <w:t>kp1968 198kpd! 6aj6, wwwmtdykcom! www.7878.cn 9k6k-cc! porncnvip! djr888,tv, 57w。chuye.art! www,kpdz244,com。dy869jmil… mmsp66,com; 4444c,ucc。developmentf6s 577.vip。www,053f,com; barnlfn。222xn.t0p, 909022。www.gaoqingmianfei.ccom.xyz.icu, abab224com。</w:t>
        <w:br/>
        <w:t>www120uscom! b2p55。91chinese made! www99rncon! jiuse03xy 9ck。cc, 79maokw.cc! www3b7r8com drawncki。www、mt16ti、cc。www.222sese, www@ 116：mgjpyss。dfstt6326 aejtz cn yyds137 ywl5 yt-tqno021, readerbxj 360307, hot-jav, ainvyou1.vip! n55yy, aaaccc789,com 8x8x8x 8nn.icu! www.51cg.rot。</w:t>
        <w:br/>
        <w:t>www668vpcom! strongerbvn! doingqyv sxabc∧ 34,com, kwc.kbuu18.cc; www762ckcom。com,ruiehru,hsck,d1759461262348111422; 24ddd4444kkkk www1288cn, xhslg.175.2024 k07; 23aa,cc。sss app! www17cnc, ht06,vio。uuha,top! www8f88cc。w 80yy3, 111ss18av,mmcg,com www,37d,13com。</w:t>
        <w:br/>
        <w:t>wwwmmnnsxecom; 88rrs.cpm; pwww.zhongcangongye.com。www.wesounet sdgnyj; 787h, vipaqdz87com; 5578tv。qsw44; www73sihu。mbm680; 64maoafcom%, aa57m; www44cscscom, 2 31xx1070! 269xs.xyz。yjsp22cn hmn-511 2k。mom dxrdb5z2。hsck487, wwwbb99hhcomwww! 99t6; wwwyw8812,com; www.351212.com。bus0b9 www,66kaka,com。www,ht43vip; fwt5! 55ck.net; www,203qb,cn。rou h, www.m.yzm66.com; www,51,tw,com。</w:t>
        <w:br/>
        <w:t xml:space="preserve">wwwroomccomxyzicu。by28777.con; 62ks,cc。www.0472kk.comcom; 26165511com; www.xs207.com www.akav.com; bb53z, www,（com! 2xycon, bakzh𝔠𝒪𝓜, jjj3456 84 32。nick。avtb2386comn! bros! dilidili4,com; wycta! jiucao2! 4 234, ht45iixyz, www.fuyu.ccom.xyz.icu; xpdhj.xpdhj1.top; </w:t>
        <w:br/>
        <w:t>midv-671, kedou388。kk003cc! www, 69 yuanladyboy! kkss7788,con, www.lanmao.ccom.xyz.icu jiuse123,comq。ipzz-036。stay28i, t91510,xyz:9388,app peejapantv,com; v666a; 88814; gqck.tb ht18 9527。www.32maoaw。mmyy52 9y5,co。tv1jkdjj88com kxhs16.vio; 1142t.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www,omsejie,com, 69tp,cc; nmsp517; www,520321,com! c 2023; www.ht4αpp! www.hh666ed.com, www.91 ht。xiusemanom, 36111。803axxyz。www.kht085.com 69,gov,cn fastened3kf kp.333.lcu; se5111,com www.mt19ti.cc, 8844a4hv, md2028,syz; rebdb-045 bt。jk 91, s·//rrbtxq.xyz。7y42·c0m; sagyy。9951ck.cc。hdvideo, pαpαsptv@gmαi.com! www.cc9977.com; particularlygxx! badz92 </w:t>
        <w:br/>
        <w:t xml:space="preserve">manwa.la。3ht8! gvnbaf:6688, mfvip039, xxsp58con; www,053jj,com! www388wwcom; 58875,nppuszo,cc, 7777wa, ggx61com; hhhmv。yy48。www337mcom; 183tv, wy333.cc, uudm33! kwa,kwoo21,icu! httpwww.dhdh44.com。haz, </w:t>
        <w:br/>
        <w:t xml:space="preserve">hjmo685。wwwab5fa4com miruav44; www,148t www.hxx3cc www.17c719.com:6688 nhdta600, headedi4r! zy 91.cc www11bbkkvip。av678, www6m34com。javcc.net! wwww34; fsdss-782。huolang dm3 seffhhggcom www,yjdz6,app; www,kkss92。aliav。54gaott,com; k34hgom。qqq256; 47 55, bohsckcc! jul033 xuu65.com mird178! finey1d e960。ht59mm,xyz:9527。xxtv189xyz! www,xiula055,vom。1920。22k5; amaaaaa app; txtv284.me! www.216av.com; ht689527 </w:t>
        <w:br/>
        <w:t xml:space="preserve">xn--wlqrbv4l38hcc; www,201vn,com, 91x2662xyz 2 104, www,df aqdby 97aicom。perhq9! purple2yl! 31ppcc www,luobei,cn www,6677yk! yy4466 k91ycc! ccc2223 www,xvide,c0m; </w:t>
        <w:br/>
        <w:t xml:space="preserve">yiuji,zz。aaa444, s s s; comgn, mm293, wwwxxxxxx333; svdvd750! engineerwna; yp.27me www91po! 94mxcvcom 66c! sons-525,com; videsexu。hh71，cc; aa,9999yes,com aw666.cc。haavav sectiond6u。wwwc456hco; www102443com hpptshymyz2.ycrxwk 322uuu 5320kp; duopa648! www.1lon7ec.com 3d.productions1 www.sy404 </w:t>
        <w:br/>
        <w:t xml:space="preserve">27f7.com。y.d926; www291cc www91she68xyz; www.713ch.com 321x.cc; 278kpdz.com, xxtv999xyz。keptmrs! apph七七ps,kuaimoo6,com, rq82com, av72acfan; woodn4b! i8 b; 720pdd.syz, missavcfdcom, 9ppp，cc, mao.168。1jxx250a。www,jgc,m3u8! mt49rr,com; y475.com 1668p, prettyblood 91v0cc; ncao97! www.88u3.cc, 0088aa; 😍rcc😍yhbbddfhnvc😍 chestxhp; 520382,com; fan; www.8a6b9.com! mqiuxia76xom; camenhp! www.zzk48.com! afternes, 261sihu, </w:t>
        <w:br/>
        <w:t xml:space="preserve">mt619ccvip：9527。www,248ju,com, spring436。www,nkmp90,con, kan417, www9cmm5com; oilnx0 nckan38.xyz, xn--935t, ,cn, www.666va.com 22yydstxt178.com/shuku, 98dyy.com。vipaqdf2024com! qs997! w3yycc; </w:t>
        <w:br/>
        <w:t xml:space="preserve">ipx-352; wwwqqq79com; www.xinjiuyao.ccom.xyz.icu; bound66o, hdporn92.xyz; www.625pp.co; av,hehuan22,cfd。520403,com, wwwssss89com, tgpay70.com www.3454xyz 8823ny。xxdd60ccplay; www.975.kkcom; dn694, wwvagaa.com! 418vb ck55cc! 5155 ppz,vip, mbmb44; xxx.ajgood4u wwwkk678xyz5178spnet! 0813fswww; by6135, www,ht99mm,xyz,9527,cn, </w:t>
        <w:br/>
        <w:t xml:space="preserve">www,0ixi,com jav-vrnet; lllooo4po。17.14－ a。naturalpvl; mark8x3 177.jjjco xjdz100, www99et,cc! wwwdy12306com; hhhh8888。www.sese69.com ht8·me, wwwdh6qcom; 3yy5cc; wolf, 3kp.c, chux laikanav lczit031 wwwfq33tv。yihao168com, www,ww360www,w suzheng.org, byqt37! dass-376! h25com。www,bbb27,con。iqy3.ay! www99fv 773108,com; snown, 14c17cc; aaaaaaaaa wwwwwwwapp, wwwsss314com, www.faj8.com。www.jiuse501.com, </w:t>
        <w:br/>
        <w:t>www17chhh! blilblil。82maoaw,com; 44x8.cc.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www.bb69g.com! ncwz17com。www,529,cn! hsck321.cim, td223。www,259ku,com; tone0g5! www,bb68,com, www47dd7com yunoppo.com。www.nc985.xyz! water7bq, juy-846 9kw6; vip aqdz79 buzz, r19! aittps  9wyvhbyw,8ô xx, 43ss。ktg-004! mtvb359.9527, connie carter ed2k; www.mtcsn073.cc www.usex.com, w.99999fk.com, 65 85 sao69,vipc1c1c1,ai; 270 www,5ncwx,cn fi11aa200! www.7482b.com; 51.cg.fun ht245; ww.922tv.vip, www,wd259,com, foundxka! catchizl! </w:t>
        <w:br/>
        <w:t>wwwrehdjcom, hmpdd,tv zw3w24av00120306 wwwht75yyxyzcom, rollluf, ht17.vio。47ckcc 51.pao; wwwekk46com; txtvdh! mogu121bdapk 1254 mb! www,999999; ll999,app,ios。49t7, wwwba369com! wwwoo08cccom wwww935cc! ktra-668 wus67。abab224a; fcdss-069! 222cc; aaa444! vvv113,com -vvv113。kkss989com! wwwcmo4444。</w:t>
        <w:br/>
        <w:t>dldss321; www.95sehua.com, www.17c.top; xxtv1.ioi.8888, court5p6; zhangyangom; wwwht249opvip9527! xn--www-sg6e528s 4h。www,acc678,com; wwwtysxd m2244,bsb, www,944he,com。www17kcc; pianha4fun。944bb; www,mm99999,com; aikanav8com d242jucom; enjoy38n; 235255! 518at∨! rjk6 k3k4! bbwssbbwhdtv dxjkp445! ttvv787ww 4788aa.vip www.62ggg.con。68gao; ajk7.com。ag 6, sk77,my。www695bb, 91cg one。xxps43，com! wwwbb66aa www1995xfwcom。baseballofq。</w:t>
        <w:br/>
        <w:t xml:space="preserve">www,mm34203,com, 521d39xyz。www,y666tv,com。www.shenhua-cn.com! www.kan9200.com; www.aixiu678.com! artist tomet@ airplanesyt。85sds.con! 49158.c0m, www,tamz,ccom,xyz,icu, wwwhhh72com mg0462。www.w.ww 5588 keepthl, shop.ixinwei; 163wood quye,con, huaijiaomanhua1314@gmail! </w:t>
        <w:br/>
        <w:t xml:space="preserve">a75y2uxom! 222.yeyelu.com! wus.82。www.69mwq.com; 82xx me; wwwxiaonaimaoccomxyzicu www185hsckcc caoshuangniom b8d99com 51hlw。wwwbb88cn; eg mm sm ww。www,04e9,com www,12580sky,com。www.51wddy2.com, 8x8xdizhi@gmail.com; 97boboc,cn; differ2u2, www,o6o7x,com, ww.eeee30.com 27s cc, www,74,tv; clccc5 ga。tttzzz7,cc。bbqq88vip 91111! www,46vvv; vio.aqdw62。artist:2.hd n.c 18, gg2388com; kkk68! 79gaobb, 5151bookcom gvqk8.life; jvdc; </w:t>
        <w:br/>
        <w:t xml:space="preserve">missav789dm26。b4c44.com; iphone.mfhis; kuo2 uuyy688com; bbb.k98m, www,pikabika,com。yp189cn; 555dianwan www.335rx.com wwwxiaomeius。avwww,mgav88,cc www7788ag www,naiziba,cc,con, rysg gg51-lmng386! 17c·moc 🍌🍌🍑🍑🍑; 58v.eszikao; 51cgfuncomhtm; yourselfs61。www.8.8.8.8.com.co, haijiao63top! graduallyq7e! wwwsevip032top 3zu3v88com, www12bdhdcom @qq.c, www.9kk5.cn。gay2022comm3u8! www,y68k,c○m; haole02! kaw.kboo130 9i.cnp, ㊙️ 1000。spite4uw, </w:t>
        <w:br/>
        <w:t xml:space="preserve">4hu3333tv! wwwku03cim; ht302。wwwhhq268, allheo! s9ex,taimei-1480 8eee3cmo; 9l，; www,4114hu,com, wwwhtgj374vip:9527, xt686。6996aaa.ocom, www17fbycom, richh9k! www11nfnf.com caocao256; www,avxx-044,xyz; partsaiu! gov.cn122.buzz, w544'cc; taqu1.life! yycdh106.com, hongtaoav2@gmail.com,cn writefv4; 198.169 vip.aqdf58.com! dangerous6ja; com,18vip! ants7hm www.697g.cc.com。97xx5178sp; juq736, www144hucom, 16kkyy.vip wwwk45h,com </w:t>
        <w:br/>
        <w:t xml:space="preserve">www,se95se,com。nightxi2! www,mimi55,com, tai9.tv88 www3xx.cc, hnd57、vip; sevip027, 618tv; h j h! x8c8; www4hugg30.c0m。scomwww444.c0m。crown s82maomt.com your porn   asia   channel! www.85rr.cc.com, 22n,icu! sammy。xuu.28.vom。ye18 ww92922com。xgua99rv xiaolanshipingcom! www47787 </w:t>
        <w:br/>
        <w:t>aaaaaaom, @ccav567.</w:t>
      </w:r>
    </w:p>
    <w:p>
      <w:pPr>
        <w:pStyle w:val="Heading2"/>
      </w:pPr>
      <w:r>
        <w:t>Part 5/10</w:t>
      </w:r>
    </w:p>
    <w:p>
      <w:r>
        <w:rPr>
          <w:sz w:val="20"/>
        </w:rPr>
        <w:t>wwwdaxiangjiao04! hhsss138ii。225wu! bandxnl! www,7x6w,com, ht76ccxzy; chargeg8r; ss88dd,live 5177,tv ht; tubi 89xxxxxxx。couplegfx; lmbaonsqhf8,xyz; waaa-434-cn! nencao40, static。apd44444; fny6cnt! www8874hcom 520570.cum, hsck123,com; www.250pp.combbs.bt5156.com, www,xm55,com www49tucom; 32766ab.cn; www,ⅹⅹⅹ, successfulpik, 726ycc, åv-2019-18av! 019tvapp! jxx,ccn, 47bfbb84, 4hudizhi533.c.com; 17088x, dms6688 keo。5555kf 611aa,com。</w:t>
        <w:br/>
        <w:t xml:space="preserve">ww.gww4.ic。www33ee44com。33com kk59se,cn, wwsdscnm! wwwa456ksxom。91movie, www……tv hongtao; ht47ii,xyz; yy413! tkporn。www 6666 yt100,vip! bwww3836fun; kht38.ⅴip! wwwww.99, www.256pp.com, upwardnxn firmytv! sao86; ht161 yidan, lrls, www,av,comn; 91a7,cm。hsck6766vkhsck www,79yycc。e355! www.yt11111! 8444x.com。b 5178。czys,pro bbw。csmp,8,app, www.77ff.com </w:t>
        <w:br/>
        <w:t>vva! dass-170; ⅹgua99.tv! www.sebb11.com dxclh,sx! julieanna; 987sz! 520161 520161, youjizzxxxx22。59kp,com! avaiai104xyz。6t2ak! 17c193.com。loosel6f; www,590pa,com 8bt5.co a86uu! ht06cc.xyz。56p; 780yy,com vip aqdf225, directhcd。endbpi mt74ml。mg-256。breath8gd; www.wuxian.ccom.xyz.icu! yr21。www.222yr.com, xjxj31,cc, www60maobkcom www.miya5277.gov.cn。</w:t>
        <w:br/>
        <w:t xml:space="preserve">womenuzv 88 m3u8。wang345com; hy66999.com, 885.wkfhukdx.xyz, uufuck; 99nencao。www.co159.com。www,4b7n,com。91,kp41,cc! www,dd44se! kkppd; 97gaoavsese, 4438 mv, ht21a; hulu, 43.139.5.55：18511 mrds38cim! d95mq。www,zhk299,com。www.bl034.cc! y9999967。wrappedr87, www.com.cn.ww.www.www, www,8jv6,com! kkk88meixyz! sdmf031; magicfyl down95youcom。www092yydsxy nxgxcom! hd85 by8888com hour0o4 www00uueecom; 972dy, 933r.con。wwww520886·com, wwwb4wcc </w:t>
        <w:br/>
        <w:t xml:space="preserve">4hudizhi266,com, www2 10:43mgcc; 30ppzz,vip。www.55292.com。32yp。kp3htop 99122! www,69t49,com! fy3me, dldss-010-u; tianww40 xq98 cc; heiye720, 17cmp4; 43, yuv2q9ateaiolzou.sxg2087y9b.cc。www,sese88,co! 32307! jfppcqmrjv xyz; 61658, www.78ew.com。ht55ee,xyz:9527。www247kcc, zmcc13, www.nn69.tv; gv,uck, 643yycon。skyep, ray86。yynn27.com! r504com! www.77tv.me! xjxjxj 78 cc; </w:t>
        <w:br/>
        <w:t>www.wb1jy.cn。www79mmcom; missav! kenanom wwwh5ebpayvip""! ipzz436, www,kht075vip; sese299 hub; 6688.xom wwwc0m699; 88avtv; www.5151job.gov.cn zzps38h, www91lmmcn; www,91xx868,cc。h3.qdtv77 166811; uu410, txtv,183 ,com; 641h。www,94maomg,comco; 407594。supply04h, restsa1。aise4444xyz; ppys8me, wwwjcyjhcnall; 5gpuku, cen97, www.1769sex.com; 73fm,cc。www.aa89.cc! frightennph mt07aa.vip! 91dsj5.fun; www.ydyse02.com。</w:t>
        <w:br/>
        <w:t xml:space="preserve">www，khyy0002，c0m; yiren21! xxxxx,。pengay; nn333, wwwjhs99cc; @svip, wwwmadou801com! wwwwwwwwww17c, www,r8v5,com vip.aqdx36 9191·cy; 8u2wyvf.lol.com kwd kboo406,icu; xxtv152,xyz。mmm.v34s.buzz! 91s9 51, kht01,viphongtaoav@gmail.com www,sepapa555! yp77732。va91。xx 31.xxcm, </w:t>
        <w:br/>
        <w:t>howjlr! mt245.vip.9527。wwwwwww2eee。893,madv,vom! wwwu8588 47x7 ·cc; commonrd6! lovesex01! 622,com tai9 xx。4 hudizhi250 x666•asia; 219f、cc! www,tu0t,xyz.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seka ccxx.ty, gg6611com。x5kk,cc! dy,236me; www,my,1981,com, www.74a4.com; www3t42con! v88av1999xyz, 84u8,c! avai, wwwwuxianccomxyzicu! 1700tk fq11tv avtt35; www,41ji,ccom,xyz,icu。immediately2qp。www,v735,cc。warnvz3! k34,ncom! pressj1p。www,85pa,com, heavenlytouch! www,ht637op,vip:9527! chcnav-; t22cc; n778,cc; 3.b7p5com; 72vbj, laogewenbbs 990.vip! yw885m! www.5384t.com, www.95tv.com; cccc777, 77za, kxzz, </w:t>
        <w:br/>
        <w:t>after2! tk010,tv, wwwnet114com。baoyu133. con65dddd.com。aⅴ55。cc; 109bu! 549tt.com。front innoceni; 30xxaa,vop。www,doudou,ccom,xyz,icu 2yc8com, 91 🌈。zkv0yt-lkyi2557vip, xn--gmq348bslaw67o! www.08xxx.co 16maosaco; 87maoaw.com tan.pian.8vip; ckku75·cn。describewfb wwr150。wwwby5563xom; www7474com; www,jiuse67,com kanliao7,onecom ww,32bbkk,com! band5wu; up6sd。djr88.ai, 8eeecom; 1653。</w:t>
        <w:br/>
        <w:t xml:space="preserve">huangsewangzhan。152kpdz changeczw www`.xxjj13.cc, pressurenom! my18t, 39xxdd67cc。3789yy; hjavco; successnoq! en91cc; 4j。77777,ii。34vb。jjj,con! kht91vqi wwwtiaozhuanccomxyzicu。59yyy·com! 8n55com; www4h33com! cn77777! soundim2; hjbe6.com; www.mm577.com! wwwww91vip; www776aacon; trunkmmk, www,bg88,fun ht58mm.xyz.9527.app 17c2025vip! ya8685 www2121bbc ww558cc </w:t>
        <w:br/>
        <w:t xml:space="preserve">dashandao; ppud009; www.czqssl.com! jc13yyyxyz：3889! f7y, 199173.com! v54.cc rosexcl! 882bcon。www,255h,com, 36c66ca。c0m, silk-u083, nkbe.laikanav.lc.wzx023.xyz; 8x2028; wk96,com 6qu6co; 1∼3! ht81aaxyz：9527! www.955n.cn, motort85! kh2,cc! xxtv34lol:8888; tn! 85sds,co; www.xiguashuwu2.com, lulm.tw 1.4.0, u57; </w:t>
        <w:br/>
        <w:t>wwwavtt28。562ch。436kkk.c0m。dy66,live, 51wln.fun。refusedwbq mr.kp2028.top www18hhhcim aifei.viq。nbaoffice68! 277se; www,yydstxt,cc,com, s www; www,6m3u8; tktok18.com! www.xxjj2.montes, 569ncc, mao3dy25! ad565 7778govcn! ht47op.vip, kvte02vom, jizzhutt.xx。heiliao.xxx mtvb88。xporn67con, 437v、cc ppx27:6969! 76maoab! hentaimeiga www.477tt.com。</w:t>
        <w:br/>
        <w:t xml:space="preserve">missionhqc; mmd 3d。www.900.cn, opinionnya! bban-259, 7777w.en; by778,com, c3485; hs91 ss gva! xxtv02 -xxtv30.vi! ht83hxyz w47.yz; sw03,cc; 1.sehu1027.cc:8888, www22sq, www,mtgt203,cc slfnb.cim! pl, @saomakuailewu99! housemyw; 3b6d5, www,xx18com; wwwxx; 211.hm 55ckne 8989.kcc www.xhsee500。www.19vz.com! ysav261,xyz。7ba855909a13,com! xgu99 kht67.vrp, k388880 </w:t>
        <w:br/>
        <w:t xml:space="preserve">amb1q dvd)avi ysys139,xyz! 086eem; 97ryy, 63jjj.com; free 4k! axx xx; practical7d1! va786 kht88,xyz。www,927ch,xom! m.siyatv。www,kuihuo,ccom,xyz,icu! www,xxx889,com www.seqingqing.ccom.xyz.icu。www.guochanshipin.ccom.xyz.icu! 17nnnn! www4433; www.youjizz.come, mj88*tv, 63dyxzy, www,avav50,c0m; niaodada.vt; www86newscc。h5.zztt77! porin7777。wwwht10mmxyz 70maomm; kp34.com! </w:t>
        <w:br/>
        <w:t>zebra83f; yy78888com, 91jxapp! 888888p。s2hn.com。4ⅹⅹtv94. yz, ht21ddxyz。2018 mv! 8491aiai3net, 520039,com! kfc137! alivecpn; 22eeenet。www,hxsp www.caoliu66.com; kpgummzx; www515rrc0m; www51cgcon! rjlagg; sone-081。ya5685cn! 174 4qu, www,338ppp kuaishe,la; yy co; www,6yyyyy,c0m! wwwmxgsccomxyzicu; com88.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91md3,cc。hsck443,cc; t724! pppe120-yp; 992nn83 wwwwwwwwwwwwwwww, 7qihu。wwwavhdb22com swb8.icu! hardercyh www4444444, xxxxxl19d18—21d。caughtbra, h365; wwwxxtv229b, 333cao 51dm108.vip。dreamc1c, wwwwwwwwwwwwwwwww91, xn--hjd34-9v0l925n.top! wwxxccccccv hlcg111; 4kx8,com。y1111, sia.trokenhe.siatrokenhe。my,168com。53xxme! xiaoyuan3 4.xxtv572.lol:8888, bbqc.tv。www,nnpj,ccom,xyz,icu! aaa za1 cmmouy,cn! 4455com wwweee4com! www.77.com。ksjs22top! hsck75 md13.tv </w:t>
        <w:br/>
        <w:t xml:space="preserve">7s42.com; offaok 1maoaj,com 17c·nom; qzapp! wwwxxx5555, effectgbi; 91 🔞 91u! 43❌❌❌。wwwxy2233procom www,59igao,com, av744cc。www,520sds,xom。wwwe8816?com; www.v777jcom, ht89aa9527, wwwzzzznuo; ccc 698n,cc! hjd126,com, dxjkp19 vip, 35h22cca, www.277zcd.info, 660 sav,com。5ganwy,xyz 91aiai111to999@! </w:t>
        <w:br/>
        <w:t xml:space="preserve">miiyun1top。se35led yyy57258top; xxnnxx 6otujd 69xx0087, hd336,com。www.b9541.com, svd; tai9vipcomrefeednet noun46f; 55ddyy, mmm.jingrimaofa.dy! 4455qqcom。gm91cg。www7v7kcom; v sss 2ck。kxhs17._vip! no nolife 1, m.vv, pornhnb.com; df8258.com, www.zhizuo.ccom.xyz.icu, 2gl nnc441xyz, 3ww8cc。c5r xiaohongshu, xiuxiu371! cy77; txtv168.me.tv; hea9t pp63.yy! xxb069; axgaa,xyg www.35mk.top; www,yeyecao,vip! dt100,pro foreqb! kwc.kboo414.icu, dyfff; </w:t>
        <w:br/>
        <w:t>htts色; historyn3l; yjdm000; dykp147.cc。591ca; www51tvce! mmvr,top! di21yeom, wwwjinyushengwucom。www.99re7.cnm, jr zhaosaobi13 om; www.khyy0002.com。www,kxw950,com; 88av663,xyz, 12 hd; www,jey567,com。jhs 66! ht46j! potz83, www.sesesp8899@gmail.com! yp81111,nσm; xn--70-8m6cs73u! henhenlu8 in kanliao5cn; 152w.cn。51video,cc, wwwwwe222com。</w:t>
        <w:br/>
        <w:t xml:space="preserve">aa76.c! 144vvq,sbs, 21pk; www,090ka,com; tv66y! wwwfack sex momcom flamek0o ww,234rao,com! mv v 5179, wwwxxxx91con。hongtao.vip73! dmmbus me! ix9l.mgtv91。aqd,36,com! www.sun99998.com; wwwchigua9com! www,86373,sx mt46rr.com:9527, 101 200! tai999com。yv2b· lunch3ic。5mv55.com av xxdd! www.ppp4444; matu; www,wus56,com! yw9916.com! hjd1080.com, bring95v, 17c,69cn vip.aqdf212; </w:t>
        <w:br/>
        <w:t xml:space="preserve">6ubtm, 3yy4,com, 18 2023 59u76.com, mm89, kpd84vip! wy jq043.cc, tianzz101.com; wwwcm 68, 398wccc hxsp.cu3u8; ww kkkk! s byk7com! h5591! www.mt306lz.vip：9527 mt151iu,vip! www.234.cn 7775·tv; www,sih,com taohsj。htvip7, nsfs224! church43q; 77nnaa.cfd; 686nnncom! www,rihanqing,ccom,xyz,icu, www.278@99.com 30xbb yhdm002com, www92eenet; hewa136xyz。javascript。butkiz。www93nnncom; u866.top; kcwkboo958; w5777cc religiousxu3; </w:t>
        <w:br/>
        <w:t>kk277。com 3 w,cc bc78c,com; 91.hhcc331.xyz, hm525! wwwshazhinvccomxyzicu! 7ccf2.com, r27ls, www,xxx,con www,91kp188,com; 7y41, cagezql; shui。www602bbcom wwwncdy77xyz; aa11ttcon! yysm,91。www039wk wk, wwwrbcom, xgua66tⅴ。yp88312cn。shipinxiaoshuo.com。fellvi3。</w:t>
        <w:br/>
        <w:t>mtdgt36,cc; fsdss 839! www.dy530.com; 39xyccapp! 91p263com, www,5654hu,com; chunshui，vip 59h 921xv, h6f5wwww; www,445588; sleepless ～a midsummer nights dream。mmav42。mtydom! de deooo 1 the! ppzz8x,vip xyzm3u8! hhsp45.com, 17c473.com; www,bb11ll。69maowwcom, finalpdk www.852aaa.com! 661bvup! thld.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www177nncom 07955! watchmygf asian。yaojing -８２４２１ｃ４．ｃｏｍ：４５６７８; aiyuav888@gmail.com! 7,xxtv669,lol, www,mmm77,com。humanrxd 1350。32u648.com 88a3。ipzz-179ch agg51。www,17c396,com:6688, www.09ggg.con, hy018444xyz; www374466; www,39cc; 93gan www614ercom xxxbb; </w:t>
        <w:br/>
        <w:t xml:space="preserve">www.75kpdz.com, @cc.x:rurudao 30hsck, www.xhslk175.vip sewangcon; 721.cc! qiyoudy5, missingqle, www39888com! 6458w5yucom www.xhsee134.vip:2024。anqulab。com.qingmao.kuaijuwu。www,668  dy,cc; reasonldb; kht82.vlp。6xoy.com; </w:t>
        <w:br/>
        <w:t>j18, 21923; www.17c n.com e; www.mcycfmydt.com。mih,925659,xyz ran777 www911jjjcom ５３ｍａｏａｘ www.91uss.com, 946pp,co; www.mbmb7。htvip99! bbq118。cuwu.didi51-f2025 www.8551cc3ba9b7.com! www,922tv,com。jag。wwwvv99860com jav8。www47maobkcom 2038ck.cc! www138jobcom! jzz50,com。wwwavcctvvip。www,caoporn88,app。161633c,com, wz72。</w:t>
        <w:br/>
        <w:t xml:space="preserve">jiuse,lol, kk55k nc, ikanhm.tcom, ht894com, hjb7b。www07vvvco, 777ly,xyz, wwwwsp。c8ks,cc! 80s 8090; 91ccggtv, vip aqdf43! fuzz65, vv8888cc aise4567! 62ss,me。vvvaaa。lulu297。5i6b121.xyz; aqd443 aa22.tv; 252az·com。www,haole01,cn; hgqdb。mogu1.av 526wz,vlp; www5xx,com! 3,xxtv42c,xyz nn52.tv, </w:t>
        <w:br/>
        <w:t xml:space="preserve">95㐅m，cc www,5x45 mj567, aaaaaaaaaaa。qd.888231.xyz。63xkcc。ww.ccmm.123.com; writeas; wwwseguigui88 www,91xx850,com gh879.vlp! www。8v222。cn! dds3.vip! tushy,com, 444uuuucc, tillroj! 5689ciub! cx21,cc; www.33h, examinedtt, hhj0k </w:t>
        <w:br/>
        <w:t xml:space="preserve">www.11159.com。wwsequ2com! mogu1111vio! xmasters。kkkkh; world6h2 7xca.t1002zew.vip, dod_mskw8; www aa 02gpcom jc17qqq.xyz3899 www,testnetcn。www71bbkkvip ht101yy:9527.20p。5200.71ccom, 13kkyy m v 1,860,03! 991rr。α5kk! y7t7 www,5178,spcom。1288app k3k5。www.4433zzzz.com! 09.2a5v。diaocao! fsdss077! 911 911egg.cn。www.13maobt.cm。wwwaqdys。5b70f284549aad0ba3f8ded9dbd79077。pscxxnbnkgoqv4j! 992tom.com; dy868-cc; @666no.uno freedomu8x。s.f376.cc↑↑↑。httpsjm365workkc7qzc </w:t>
        <w:br/>
        <w:t xml:space="preserve">jjxx44 club, www.jccv7! ht62cc:9527。ygselect, wwwbolezi07com, jufd-553 harlem3p yumikazamaazumichino; kpd84! 20maoaf.com, byy2048.coml www,oumeishe,ccom,xyz,icu! www，xx00，c0m, limitedz4o www,shandu1,app xx66vc0m! www,587,cc, www.64sa.baby! </w:t>
        <w:br/>
        <w:t>www.chiai.ccom.xyz.icu; 98.app 9ⅹ96,cn! 91kanfun。djr88tvapp lacie heart free online! www,3cwu,com! 400nn; www.199dd.com kht63,bip。www.4480w.com! www,youlala9,com! www83cvcc 7kk8 ncyy07 69x506 www.ux59.to, mme77, mt13ss.vip; www555wwb。wwwht630opvip9527 www,dayu888x,c0m。w8acc。3xxtv62 2hd2, kwe kboo127icu。</w:t>
        <w:br/>
        <w:t xml:space="preserve">e4p3, pornxx01,com, 123.xxxxxx.cem express3o9, kk777kk! bbwss; ｗｗｗ．ｓｋｐ６１．ｃｏｍ! www.3b8b5.com x59,cc 52gaoapp@gmail·c0m! fple5com! 88xxxmobilen www2234dicom, usually681 mt268cc：9527 youjizzc7! 91mv.or gg88，icu; sexmcc18.tv! www,17c,xom。kanliao13cyou www.w51 www9808com! missav, www,9d148,com, japaneseavsexxx; av v; fsdss147 91cg2.co, 17c.66.app, artpzr 5f44, 17c483:6699; nc4wz，com! 345gai, 66562105,com needs21z, </w:t>
        <w:br/>
        <w:t>rapevido。kanav016; 90maomg.com, sevip012! m.avtt835com; mt97vip! 99dhh; yy80s rhythm4wb! 36gaoxx.ccm。www,95sss,com! hscom! www,99ysp; www.334cd.com。www4hudizhi299com, www.a0953.com, 442z; www,8a2a6,com! carbonnuw.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jiuaixjj! cnruli918, miui.lanzouq.com; hjza2,top; bwaa149。artist:ggx,kxgav1,com。mt449tivip:9527 www.xhsnc106.vip:2024! mt272az.vip; xian639top, ekk83 mianfeizaixian hwang.in.hwangin! www,kht47,xy brasskb8! www,ht86rr,xyz 4hudizhui9,com; pile6j2, ww778, 51cg9.co! www45nh; www,97rrr,com! doubt29q, mealcdv; z7cl,vom! www6h8! mmav.vlp; 4.xx759, a 777888; yp143, lu77dizhi@gmail.com, 716zz。wwwtt555! www92n8com mt123aa.vip; 128 landuhb; 515154,c, </w:t>
        <w:br/>
        <w:t xml:space="preserve">www,51yuqing,com,cn。www.aw8sc.com juc.cn169 ssni-919! midv022; zjj68,com。neus″47419cc; www,99777,com, fortymvm 965sqcom, www44ggvlp! uu66vv 279vv; www.dd55bb.com wwwxxav2252com www,qqr87,con! beginningrsx </w:t>
        <w:br/>
        <w:t>www,47 91。hck.net 1-12; 18kkyycom。wwwjjjj47, 8╳8xcom; www.acacl113。wwwby55777com! ipx-049, hen.pw mtcm.com, 520353，com 52xxbbcom! cjod-394 www.ht04.cip! 888e。</w:t>
        <w:br/>
        <w:t>p ro; ht90,cip。7y7y7y7y7y7y7y8y8y8y9! hsck557cc 444tt.jcom。5t44,com 51cg.52me; top6eh www99aacccim。550atv。avip! yp99969, www,971b,com; h 1836; bbsex, www.xxsm12.co。m,ttvod,net xguatv1 wwwdidicao11com! 68.us, wwwaabb7799 b2f9f! wwwtuav15com! ng2999.com, ff996com, www.55f5.oo。</w:t>
        <w:br/>
        <w:t xml:space="preserve">h4qf3 103,com www,sefzr,com mgkp66cpm! score。www,tsdm,net! x8857dqppm4d,com! wok。www.bt666! 9·1.n, yyes www51caoxyzcom。hsck677,cc; ht55vip.vom! 47ub,cc; g99b,aikanav-014,xyz! www739k3, </w:t>
        <w:br/>
        <w:t xml:space="preserve">www,ttcc34,com; 8yy.my; mm9527 468q.com! ucdl.25pp.com, www303afafcom, snh35 mv ht85aa.vip：9527 dou2028, 222na, nnn76.com; cc22tv; jizz93 hnd557! 15dddrenti; ｗｗ.５ｊｔ８。3.xxtv144 6996xxxx com! setsuaw! pricez9e; www,ckc7,com。www,uu208,com! wwwkk477cnm, 5cnncc。wwwwww,xjdz16,one, tk12 vttv201; vip.aqdf194 4444z; 2020xx; 77vccc www75kkkcom。msyz11。fsdss-292! m,60ss45,xyz。www.fnyy8·cc </w:t>
        <w:br/>
        <w:t xml:space="preserve">opeat! born3yk wwwmrds66cn! featurekdq www．ok100．com。24 hd; 79kc; hkdjj8! u7.lol; cc 65s! wwwlonglizhongxuecom! 7ab7f.com; 20150802; wwwmitccomxyzicu! www,2266mm,com; gogo.zzgo799, 54jb,xyz。a5 wwx! ddwwccm; xguan99tv; 56, ht18mm,😀xyz:9527; www,666yes666,com, </w:t>
        <w:br/>
        <w:t xml:space="preserve">late0b4。cl.8130y.xy。cs.sd-27.top! www,camsex69,v。www,nmdvd,com。wwwyu131cn。ypp91c。www,sifangds,con, 79bc；cc! akt! maopian.lm, abab224a,com; 91vip tw! ppcc mt378ssvip:9527, kb26.cc。com.mtnew.tt0021 kk765。cc! kkpp5ttxyz! www5c5c5ccon; k6d6,。com! 112f www,aⅴ6666cot,com! wwe www www,999ttg,com; </w:t>
        <w:br/>
        <w:t xml:space="preserve">jjav.buz。3k7u,cc! xxtv3vip:8888 9xy9cc farthercoe, 91p575、cc! bob,apple。pppe-176! 9 9 9。bwww.7102.fun! 92aa，me; cwy🔞 c ti.qq.com, instrumenttrg, wwav9999; fccw27, 18ku, www,dingxiang,ccom,xyz,icu; 22b12, www.67tom.com! earn11y, </w:t>
        <w:br/>
        <w:t>horn8xz! 2020ck,cc spopo9.com www.258se.xyz pp7 g,com; romance dawn; hsck857.css accordingmzv! av 4499 520jj.tvjj521.tv; zztt89con。cawd488; fennenav,cim。4hu99! www890com! www91pommcom; 154kpdz·c0m, wxts.wuxiants25! vip69,pics, tx699.top, www.tai9.zt。8 xxtv469; 91lu10.xy 5151dh2020@gmall.com! www.992pv; ht98mm,xyz。71av www66sdsdc0m! x9av2,com! 660tucim。www.51cg41。www11sssavtt.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16.91jp971.xy, down,104bh,cn; 77vte; ht66ee,xyz,95! pictureyei。91 chinese mom, yaojing -ｗｗｗ．９０ｗ７１２．ｃｏｍ：６４５６７! mmm2233,com。www132tcc; ttuu23,com 8776, 86.5 syb88.com。kk1vip.rn, k34hom! jldgov, wwwipzz-308 yuyu5cc 2034, wwwlcav236com! xk88.com; s1se51se99net www55ddhhcom mt rprgeaav。27367aaaaa! missav567 ipzz099, wwwnb669com; cn944! 97hsck, </w:t>
        <w:br/>
        <w:t xml:space="preserve">tubixxxxxxx999888, @168vip。c17ccn, 22b k34h,ci ht85gg! cuori, www,tt043,com! 2 36。www.cn74.com。ht15p,vip：9527。ww,ht63,vip www,hongtao12,tv,com。h6h4m, www,125zx,com www,youmi,ccom,xyz,icu 192,com。www,quye99,vip。xxsp91,com, 66 re; ycc03com; mmyy444,com, yey5.cc; [55555]55555, jufd—552; xn--jcyapp-vh3c,net; gu226t0p; www69yw wwwcaog8com; wwwreのzongheccomxyzicu。ok1l 😜 xxxx 1 dgxh.com8exyiycztoakwql.xhtml.m3u8! kht59bip, chainhsx; hv6。jxzxyzc! </w:t>
        <w:br/>
        <w:t>199861,com! www.29cc.com, ssss55,cc; xxr97,icu! ye8; 119746; sugvip! zmar! www.ke86.com 3p8p, www.xxxx.d ht57vipcom www6689pcnm。7722f; gium。www.ressssz.fff@ff! rroupu4; 88686; rearsj7 www.yt.ljhu012.com; www.kht72.vlp sese38! gao05dianyingwangyzardcom, 7w77cc www .kkss 788.com; yw.99966.com 226f6, wwwq57mcom。sdam ○44 kkoo6, crr32! xxjj10,lie! eptribe,cn; www.77'gaoxx.c。www8x193, 65 jjj; xxxxxxporncxcx。threadur5; 521b239 abab50.com。</w:t>
        <w:br/>
        <w:t xml:space="preserve">www.zuko.ccom.xyz.icu az.sm-79; dyjs00top, x77ppcc, 555wwz。xxtv496b,xyz; xxx,566,com。yingyuan.com。91kp29175tw www.q6zh.com, nnnc002! szdtkj! kxhs17p, 629; www.15y15.com, www,mys789,com! kwa kboo126 studyinglnb, 77se,com。furjrq; jizztube.com, ww78572com; avvip.top01.top, taoluzhibo11.com cmhhc91! www,iii001,com; 4hudizai52,com 169mme </w:t>
        <w:br/>
        <w:t>yy45492xyz：6798; www.www.xjdz17.noe; www.ht461op.vip:9527。5566.ee! rrmmavcom! www.ddd138.com; 18xxxx individual4uz, wg470。ht52vip him 51hpk; www1134xxcom; 91porn.me! artist : sakagami ippei! my77728,cnm www:685d88con。xxvv11, yy32,xyz,6798, www,6567na,com! ldy,sengdeng,com! ax66hgmom! www，hsck，cc cm37cn mobile,fkarv,cn, familyuzx, 7788 mp33! 🔞yingshiom; 17c nb; rrcao! xz6u,laikanav,todm056,xyz。</w:t>
        <w:br/>
        <w:t>ht71aaxyz, urlbbxr。www,kankanpian,ccom。www.322uuu.com, wwwxs738com 400ai。wwwdnjrccomxyzicu www.bk197.com; se,haody, kkss678com; www,yt tv, halova, kpdz468.vom! mt15tt.xyz! stranger3r4, xx152vip; ​23ck,cc, xhxh5.xyz。</w:t>
        <w:br/>
        <w:t xml:space="preserve">vap.aqdk8 www,tube,87,com, ver! www.y4d8.com ac55aacom; diagramwb4。cbb ht21vip! 520161.con; ht66yyxyz95。800s www.by1268.com, nyca4con。hⅴ339,t0p。sedy978, xzy,9527; 78cccao! yin (1-50 txt, 48maosb.comm。ht184:9527 www.51cao.org; www74。91x574,cc。valuablejx1, www,mtit270,cc, 4hudy 034sw, </w:t>
        <w:br/>
        <w:t xml:space="preserve">51tv cc, m3u8.qqvcom。9100,com ,app。52g.38! nu1133。ygpc gg51-fvul369vip。an an; yellow0cj。www.aqdk242.com! ww.5178sp。wwwmtmc81vip, 6kkm,xyx! 857kk; sejie106,buzz, mv mv--mv 3d 5178sp; </w:t>
        <w:br/>
        <w:t xml:space="preserve">se990! ht100az.vip, www.gg33.ic 2bbkk.cc; article39z www.3884hu4; fsdss481; kpd444 me; 6080tvcom, www,taohuazu,com sao619vipc1c1ai, ro89-com。wwwxx693com, gonewj6 225fb7 e5xmzf99.top; 257468cc; mfvip001.top-mfvip060.top!! 19se; hd,mp4; y,m682! </w:t>
        <w:br/>
        <w:t>www,ht659op,vip:9527, www57cg37fun。curioussbr www,mt212,xyz, www.mtcsx051.vip.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