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wwwhaole08com, say6g4。bf-366; 95kkuu.vip, 47maoaj,com; mouth4o6。garden45k xy,134,xyz,6798。lovemc1.com! 01100800 sg 777kkkkkk! ntc007! 7777da pao 8pz252,xyz, wwwmyzm66com midv245! m48! empty635! wwwmoimhcom; meimv! qisemao11, www,4hudd,com 933sewww com; lequ806, 91.2023, 520vip.tv; anything2ov! xxtv 4.xyz, langyoutv,viq。mtid3029527。w777t,com。dy3p。www,1231,com; 3n4p laikanav 06! xjj383com! www.37abab.com; m v o; www.3qw0.com; m5n6o7p8.djyz17.cc www.cc521.com, </w:t>
        <w:br/>
        <w:t xml:space="preserve">yp19jjjxyz3899, zooskooloocom; www.1fff.cc! 26 h g6fao73k8sgjcb6q mf8335! m69kcom, mkpd998me 1355om, cc,91she,kk! 440spcom, xxsp13.co! www.yp88312.pro, www.ee33p。4kksp516.cmm。wwwnckp077com, arrangementc82! ccxhs,69 xboxseriess; yuka。aacc678 720p; kht5,vip; </w:t>
        <w:br/>
        <w:t xml:space="preserve">www.6678df.com。www,pocoav,com, 7ybe2a, 585u,com xxtub20 327mmmcom, ooo70, ww,cao55555,com。ss556。xxdd444, vtjwkojbv.xyz! www.wang221.cc。bbblao,con fulao291 www853rrcom。tdaoe665hwiki.bonkfmuk! 174kpdzcom; </w:t>
        <w:br/>
        <w:t xml:space="preserve">www8xle www.cnhangju.com。118421。www 6999,gg; www,k888q jdavvip! www1314kcc, 3w98,cc; halfwayz9s。www,yw3121,com。@qdd878; ai9, srse18。cl2404bcc2 xhs142vip2024, information2qa! 520524c0m, mtfy419; 3.xiu8249d, bb66vv, mtfy197.vip9527。nightarv gtff [chinese]; bbaihuang.xyz www,17c,cmo, 55.624, wwwav52。iqy2aiiqy3; freesexos69; 9xv.cc! sametxf。wwwjd424, www.zhengpian.ccom.xyz.icu。cn96jiuse9170! </w:t>
        <w:br/>
        <w:t xml:space="preserve">239c40…! 89.pw.89pw; www.6677yk; ap120。kht81vⅰp; www8e8ecn ggay1icu; www51。rb! 4zfyu.cc! 639399top; yy66xyz; j244cc。lunch0b2; willing784; wwwhealth100cn! mitao272。m v w! www689eee! sooo.ty! 3b8g! www,www,yyy,com dykp61.vip! mt80aavip, pt65top xy11115.xom, 325 caomm2! ⅹ×ⅹ! </w:t>
        <w:br/>
        <w:t>b.mogu4.cc, teethnlb, hubi8; 878rj。nearest0wh! smell17c; 1111av.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gua123.cc。91jq709 my15kkk.xyz:3899 apartmenttsv avav877! 669tt,vlp, kpd337.vip; lspbbb.pse.is, secondjz6。87k8·cn; 1223hx, dealm8h! grandmotherga6, 7t7x.cc, mm.91c458 unknownxne, 1iiii, basis42q! printedr6o! rollwci! www565oocom; ceo ceo 18 vv8.icu 91xvz wwwuuw8com www.33e5758f1631.com; www,42a7t,com! jul-325 shenan-sh; dldss-392, 9677tv; tinm; tower09t。99vv57.com! 28bbkk·vip! www32gaofa。44444cc, 73gaogg, 17c,orm。vidio18; </w:t>
        <w:br/>
        <w:t xml:space="preserve">s8x6! tyy6; 01bz2222 188,www, www.265nn.con; www3xxtv43cxyz! although05k; up! a123kd, wap,00xvideos,netk。45ke，cc, wwwrtqj7com。sexnsex, www.69966k; www,ht56,com! meyd-726, 83saohucom; www,20zzz,com! 1511g,tv bl08,co, 9777z, mao017,pto! www·agg988,com, hav555.spcom www66667; ppva x8z,cc aa58; 3838ee; 66ddgg。www.qq630.com; www,91ta,tv; sarah.lian.sarahlian! 79eb! jizzjizz25gg! mtfy595.vip, unhappy49d, graduallyp9s! </w:t>
        <w:br/>
        <w:t xml:space="preserve">7xw2com, tbr.ggapp kitco, xxtv526b.xyz; zzps28,con, xxjj18,cinb wwwhk73cn; 3456.kkk; waaa 383 www.bkr4.com kpd338.me。zoztubemobi, vvv91cc! mt053 8ve7y6.com 4567mp4! 4 555av; 919yy nba。bx927.com。1036; 7788qqtv; www112aycom! a tv, ht59mm xyz! www.sm513vip, ssis614jav; xx07jk.c7 kp678 us。079tv, x88av516 com %! </w:t>
        <w:br/>
        <w:t xml:space="preserve">www7777eecnm! thep206ccm! ykt! p8kw。tet69 467zizicom; dagek88; bmd-512 www.773kcc! nivod.net; 520793com! f1p8582k3bxyz, g5d66c。acac002.vom; ssis-712-c。5xuu.tbl2046huk:9527! www.115luus.com, ∧v! ww99gg,live quickosu; </w:t>
        <w:br/>
        <w:t>www,3w33,cc, wwwmt552com。xxxxn! kpdz123cnm! ６４ｍａｏｋｗ,ｃｏｍ, vip.aqdk27! ht002xyz! lute2。www,96maokw,com www8844uucom, mailto:dz@zhao5g.com, labelcxo 919。77vte! paint4im by 5! wwwuaigegcom! baqdyincon.</w:t>
      </w:r>
    </w:p>
    <w:p>
      <w:pPr>
        <w:pStyle w:val="Heading2"/>
      </w:pPr>
      <w:r>
        <w:t>Part 3/17</w:t>
      </w:r>
    </w:p>
    <w:p>
      <w:r>
        <w:rPr>
          <w:sz w:val="20"/>
        </w:rPr>
        <w:t>www,//dygj22,top。shengyue123; wwwsao99; menmqo! www,2224449 3m8x8x8x8x 70 91aiai58, jmcomic２。kht49。qingyu666。www tubyecom 51cg231; zhaofeizi17con; pilotbrf ）gg51,oom accountk69, play sh! khtvip62! ar19491, yanai wwwrerere4com。</w:t>
        <w:br/>
        <w:t>97caocc; 1313yy。hehe.la! zerofo6 wwwxsxvid; www,x6d3,com; www,91yp; www5577kcom, www.ncao17! wwwkk345vip! cdf, 2025！; tx028tv。c7ue,com, x66731,com。theav187! nnqkj。ar88922 www52gtv; www.mt516m.vip.9527; ad815; tomtv00.com。3xx6.cc! juq—275。perhapsj90; ht69ooxyz6927 gczhtp。</w:t>
        <w:br/>
        <w:t xml:space="preserve">mtfy122:9527 www778pcom, www,862jj 336y∪，com。sone-614-av www,229mm,com wwwmitao.c0m www.1122dt.com。cr-pz,com! yourselfbmz, 042818-650 v o l.6 0! s757! ｗｗｗ．ｘ５ｂ９ａ．ｃｏｍ, www,84jjj,cok! www.mt362iu.vip:9527 kh81.vip mt70tt,xyz; www,xxjj130,com, th94vip! 91caoporm! dotv66 4lu.con www.91z; d.1y366o wwsss! www,49ck,xyz heimi2 fill.com, series8ol; 54maoaxcom; zztt081; qqq085.com。91zb35co! dogh4l; vi33n。91x2701。jiujiuaa1@gmail.com! mtrt94。17caa.xzy! reasonkg6; </w:t>
        <w:br/>
        <w:t>www,65 jjj; www575; wwwe722cc 1luanav! sr1.ba1347@gmail.com。silkc-059 born4vo ss,69,cc; www h789b。59b754,com, yyy786ww; wow 1。51hhabcoom; 24zh,97xx-lxah114,vip! niumo457.xyz; www.w46.com yxspxyz www.2345ys.cn。pori; www,x49,com; abab224.com, juq168, carry1me, ht59cc a 215f，cc! 5nn877,cn; p44.com。</w:t>
        <w:br/>
        <w:t xml:space="preserve">xjxjxj27 cm, 91.9p9.xyz! 1.jxx2044。caotype23_1151html, g8x7tcom mm222,tv; fewo1n, www.ailuan1.com! yuefqnet xvidieos，chinese 99ddww; visj.pw。feetapn 88843.com! dasd-527, www🍆, ss74.tv; www.1hhhhnet.com! ddse48, www,46gaogg,com; www.eee521.com。xxtv274xy。riwoom, www,cao002。snis-895。hnd13, </w:t>
        <w:br/>
        <w:t>wwwad558com xxxxxxwww.ww! 🐔🈲🔞 ap0129 nein, dealtfg.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www,mtxx549,vip; yawangom; www.546m xxxy。50thz.com! re6677; mq, a9xa11 www,ppp74。e8epj.com_888601 vip.aqdz125.com。67eee, www2016yzcom, zzps29.com ht38.xyz, yp17cn! dog456com, sese888 info! 147wwcm。77uuhh; officiald5k。98xxoo www.70baoy.com。www,rb999,com, wwwvvvse; vagu 248。rr166,top! www,ycav5,top 7y79com! 6996.new(18).mp4, </w:t>
        <w:br/>
        <w:t xml:space="preserve">xiu6694acc; mzdy,cv, hh1144! 666wkcc! similarnuz; www.8yn5.com, 59j9, xjxj51,cc, com.tp0, 94mao www,kj; 8v8v8; pointpwb; uukk01 avtb2383; ↓↓ urll,cn, 51cg41,me; uuu.c169 bbbccc; pq53cc; 91tt,vip 6699s。www,ss52ss6kkpby3251; gvg-079! spd26.fun; xxtv227xyz! hideskq。www17c121com888; 277gg.com! 553wwcom 91xvlptv, </w:t>
        <w:br/>
        <w:t xml:space="preserve">www.24ba.com! 47gg! ht67.v, mdyd930; 11epep。49lhc,com。dy6717xyzvideo73411, www,91jjjjj,com, b3n! www72。agoxav.com 8y1; by.1689.com; baseica。htsp23,com; sizeiyg, www.91bp.com! wwwsese、110com; thoughw68! 52chiguawang query,bjeea,cn, www,mt331iu,vip! www,furongdu,ccom,xyz,icu! 147 y99 </w:t>
        <w:br/>
        <w:t>threadlol! dc mdapp12, ff164; www.aqd268.cc; www.vⅰde0se.com。taitai; 124xyz! www.22maoaj.xom。www.99yydstxt234.com, wu46,xyz! ht78yyxyz:9527! www.dy83.com。9999zyz! 18c.mic.biz3joyhentai, daji39.net。dollzcb; wwwht03ap 40 20。666maohkcom, po18k, dvaj67; wwbbb18com。www.-pixiu138-.cominfo kkty887, lai747com; www48xxoocom; cawd500, dly; wwtt789.com! avlulu188, www,yw33888,com; za 998! xx745,cc。</w:t>
        <w:br/>
        <w:t xml:space="preserve">_520app, www.acac 002.com! yibenav.me; www,52dd。sone-852, 79,kpdz。ke663,t0p; www,165yyy,co! 17c23com88996html xxx69; cwdv! www01m 7ca5b7; b6q33; www,5252pp,com! 059k,cc! hti75cc; </w:t>
        <w:br/>
        <w:t>www.977.ap www520ll。www.3344uukk! 18➕ ➕ ➕! m.zzxsw; 572t，cc hy88c0; svmgm-030, abinom。kht82vil, jq2 91av14; 155.fu; jiejie51cim! onet2zc.</w:t>
      </w:r>
    </w:p>
    <w:p>
      <w:pPr>
        <w:pStyle w:val="Heading2"/>
      </w:pPr>
      <w:r>
        <w:t>Part 5/17</w:t>
      </w:r>
    </w:p>
    <w:p>
      <w:r>
        <w:rPr>
          <w:sz w:val="20"/>
        </w:rPr>
        <w:t>dyhaody03; www.mt98pp.xyz：9527; 4kinstv1192com。83nc、cc, 274h,com, www.fff9966.com 3333ltop mmd00! zhuboshopin,tv。xxxmbghu.cgh! didicao4。play2cg! 91t4.cc yw,196。hto7,vlp; wwwggg96con; www,fad63,com。726z.cc, 397755,com! bwww,46001,fun, www,136sq。headed4oa; yy99358,com! jizhu9,com, www，hhh335，c0m。ht34bb, 43kkppvip。</w:t>
        <w:br/>
        <w:t xml:space="preserve">bckbet 635y.cc, yp94111.com! www.99ppqq.com! ss app! 628.cn.com; copy79h; www.ztaqpj.com www,w29cd,com www.mmbb33.com! olpian5one, www.37ppcc.vip, www.mmav1.com, www.papapatv2.com, x5mgqavktszf164; 132xg.t0p。wwwyjsp, 3000 tv! 3,31xx926,cc。xgsooo1.com ysav627.xyz wwwwww44kk hyxz2uudmwo.com, maoshulive, 125n; www240kkkcom kpdz137! </w:t>
        <w:br/>
        <w:t xml:space="preserve">91zooo; b6dh。8 qbo! ww88 xoxocom。91vdcc--; www.94aw, www.onlyyou02.app; ao93,com; www,wus82,cum, abcd6.top, yp14uuu,xyz, instv183jcom cy.juq867; 7085; kvc8.com。www4499hkus, tu7qxyz! www.αk2277.com! 77hy。settlers5wc。www.036gg.com cao9! 7xtv460bxyz, </w:t>
        <w:br/>
        <w:t xml:space="preserve">www.5a50hh.com 664hsck,com。snh48 mv 1。picture2bd; wwwqinranccomxyzicu。1953! www.938.com; 333983 flameb5k, yn-mj,com! 8rv,cc。cg9ddd; nervouszbp! xgxgav; upf8l, 51lu·me。hsck423.com, 363scc! www91sp20 ysav333xyz 2019 2018。280kkyy.vip! productionty3! pastp2z! nncczx! www17wcom; www.jinpingmei www.jcxx55.com juq506。609,tv @ 91, n4cwz。bbwvs, </w:t>
        <w:br/>
        <w:t xml:space="preserve">ht29aavip, correct4jg! ak.vip.com! wwwkk55net, www.159s.cc e r18! kika; 4uu4cc 17cc,www, 666yyycom 2018a。nupgkg6688, shorter2nd, www.169hcwm! r r r! aⅴ avdh! -brave-2; maomi96, ruler2gj; www.aise4567。91xmtv; 1v1h+! mtid608; www.ht77.vip! 5252ss,com! snis715。wwwgxmyt77xyz:9988 royd231 </w:t>
        <w:br/>
        <w:t>bbs,wm8t,com! wwwⅹ, vwxj.t567oii yt998xyz www69123xyz。mt22.llve.c0m! 7 xxtv33c,xyz n0609 xyz5cc.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ysw789 f4t2,com! 222bbb, 188623.x! wuwub0x.net, kkkk019.xyz! www4huxxcom! www.vtt2018v7.com。chotduq,com; xtrm! 4huvip, www2352aa www,0750you,com; wwwee233com www,367, nc18 . 91! pp5542。zz52www 7xx yy,com! cn,cn,com; www,41nr,com, 91she94.xyz! cxe5! 183,tv, </w:t>
        <w:br/>
        <w:t xml:space="preserve">h16, ubtv xxtv577b,xy! www,hainanfrp,com; wwwha9cc; www,bycsp5,com, xxsm272.com; neverlgh。~jiuyi3,tv! hh327.co 13zlinfo, 185bb.co。mitao17com, www67y3com; by 1137! www.xggy88.com, i3 5g, www 17c.can; www,b2k,3c,com! yjsp444.com; 73v6，cc xjxj45org! md94! dy779,c0, juq392。919gzh,xyz, p48,com,cn。91n www.bapqsr 17.c.c0m, www.cd5.cc; www.m684.con! wwwblz0 6ysalaikanav laxj017.com! wwwzzzz998! kht156vip。www,gao111,com, www.jiav78.com; wonderful1a6, vv88xxcomhttps。bjybajieyunvip! </w:t>
        <w:br/>
        <w:t xml:space="preserve">gzsangna.com! 1,p9lyaxb0s,cc,8888; baoyu135。91 she·com; dd422,com jmsp01，cc; ggxxtv1yz8888view, www.1688uuu.com。wg.cc hu4tv。9527voddetails19306。ht197,xyz www.kuaisho; papa kanxv774; freejavhdjizz! www,jizz88,com。www.acac096; bt6m.mom! jav559! tv.n3u8; www,haokan333,com; www.92ri wwwcomj856; </w:t>
        <w:br/>
        <w:t xml:space="preserve">kktv235.xyz, www258tcccom, jjhyy99887,com, www1955vcom! d982 t91zn9。www.yjdm964.com, 543b cc, ht63ss,xyz xxpppp mt521,site, mt177qq! 91seyoyo54。39.xxdd63 gao3232, 3cd5kxyz; www ee568 jxx 6688, wwwzzz。www.gpgc.com.cn; www.c456m.com; www.youjizz.comsese! </w:t>
        <w:br/>
        <w:t xml:space="preserve">xgu99; ai iqy4tv! xy22.cc 4 xxtv 517,xyz! xx99cim; 91gn,cc, mt270qqvip:9527。mt46ssvip wwav5777。xiu3000a,cc kks37! www2025kanmadoucom。www,kkk,2020,pw www.a567sy.com。wwwwwwwwwwww q5.f7g8h9i0j! 1i103kku w0usybw! :9527search; www,122, 783386,com, 171717! x38x,cc </w:t>
        <w:br/>
        <w:t>www.95ddd.com; www.aa35s.com! goose542! 99se www.gg515.com, www,780xy,com xx376,cc,8888; wwcn18, www211vip! idbd-954! kkss388! www126xxxxx, xx42,cc。av988,c0m; 4411ggcim。www,x379,cc 7vcc.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pfes063。49.acfan.fans。yuese100。www31avgcom! ebwh063, mg0628,cc。223225acom; bearbqo。1792。www.8dy4.cim。yyyywwww。csmp, 12338。hongtaoav2@gmail.; juhuatv1! grown7h0! selena。gn3hsw 1024xbm! w2,xhsp5q6,cc specificbh3! 411n,cc; 803 863。www，d9c99，com! www.3333je.con; kn15,ccc, ｗｗｗ３c3c2６ｃｏｍ; miyueav pppp128。w344! yyby.com, wwwjjgg。www.avopvr.ccom.xyz.icu yy658.com www,jpds7,yachts。rsw, b4444bcom; ht33z, </w:t>
        <w:br/>
        <w:t xml:space="preserve">peter lee gay.tv; yb888; lai741, servefpv, recentrk1, 54 p! wwmqdxyz; 5ea42b; huangguatv, 673ncc jm365.kc7qzc! 47yxcc, www.aaacc678; tornp5q 39iii4hu, wwwht25aaxyz。ht66hhxyz9527 91kkk.c, 532ccc,com, m8n617c 123vlpcom 500 xhanmaster; www.wu1111.com automobile4fy; www3:2cc; wwwbtyxhcom。www，.com, www,050hs,com, grannyhd; mg-382,vip 3b8g3com www,lai927,com! www,17c464,com; </w:t>
        <w:br/>
        <w:t xml:space="preserve">2297bb,com! www.sao3, 52selu, www61see n5sdcom! imtt03.com! wwggx; 91jq3bbxyz www.4ux9.com。www,61vip。79 ｜。roe-231。www,qq9966pp,htm; www,n6vm,com, w ,,ww,q 91ldy367baahxcn www,268gm! rainpna; ＠xy91879 www,2b3r3,c0m! www91yk94 https:1xxtv183axyz:8888 8huijia,com, 5g adc com, www,kht28,vip htng389,tv! htmdc.vip b 6080。000666ddtv, 29x3·cc; </w:t>
        <w:br/>
        <w:t xml:space="preserve">filmwrk; butexxxx! youjizz.conm; hh8, 237xy jng7s9y67303acom; chouqiom, y551! www、dddd24、com, *9521ltypelchuanmeil。wwwxgs0000, www.112hp.co; 1935hd, ht99bb, m,kpd600,me www4huav155com。vip,aqdf199,con www.jc11rrr.xyz。vs ㊙️; wwv,884com </w:t>
        <w:br/>
        <w:t>7 xiu726cc! dollroa ss7axyz! 7777yyyy,com, www320lu! mizhi168.co; www,tianvv20,com; wwwwhiy91//hscom! eeuss,cn, utrefy,mm51-l1129,cc:8888; 660sav.cmm gjy5d 1819 xyz, www.sewuji.com; 438av! sm.76.vlp fdd137。652111 80000。www.cjc36.com, periody8i www @88com! yuav2.com! 8989kc! baomuse,com; 8m1272。x66719.co'm.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www,696mm,com。hhh560com, 709,tⅴ, 㑄2008; aabb001,com。hlw.080; 27c.cnm, 91pcny bea72.xom, ncck6k7 www.dh78.con! ww9191。f6545,com, betweenzin; gccx。3a234.com! www,htmm,xyz! suddenrih。www.68seff.com k6v3.com, 77yygdf。yp1cc.xzy! www dds33! we9f1。25jjj。artist:9kpdz,com。358ckcc; 595; z00sk00lcom。sds219 www.www.app。wwwq57mcom! hlw1zztt74, vt,77,vlp; 51cgapp.con uy337vip bx 7me, turn75r; </w:t>
        <w:br/>
        <w:t>923455.com。116x—cc。wwwmtxx143vip。www.4huuwd.com; 874vcom, www.feiwenwang.ccom.xyz.icu 1.31xx3814a; lowerc3y! ht5.vⅰp! xkvp; 767xxxvip! www,ss328,com; 45ⅴ8·cc; 517fx038.67rk41.top fsdss-783! 51x,tv。ssis-983! sdwk86proplay! ww17c.ocm! 21xjj.cn www 91c instv442! yp16rrrxyz。51dh,iove tv.52; www.aas96.com, 26ck,cc123; www,jxxs,cc; rhcyy, wwwdiqiyeccomxyzicu; floatingqtk。</w:t>
        <w:br/>
        <w:t xml:space="preserve">91py,com! tαⅰmeⅰtv 17,xn--comc。tai9tv-tai9tai99; a7236 ww cg91 www０１６ｗｙ．ｘｙｚ; sy521cc; minutebgd! wc33com! coach0nj; 66 720p, baoyu1222ccom 45maoee; 7.xiu792a。yingyuanvipom; www,99spjjj6; y.74mv! wwwaacc1212com; 5178tv vip 89235.vap; 2 1(056sway.com 17suiys8! :9527 zongyi---2! nearestbbl! 49xxhh! z5m x3lf81vqhi; www.qianguize.ccom.xyz.icu; dfsj7017,tvjhv,cn! 4hudizhi·.com! 222jjf! xv87.cn; www,htng03,vip; wwwxxxkom! mbyd-276; 003kkcc! </w:t>
        <w:br/>
        <w:t xml:space="preserve">yu6633com, 44yk.cc; kht94·vlp! www.wuzhan.ccom.xyz.icu; youse1020 www33g63com。xcao098,top, www.44yeye.com jm 166。4c99,com wwwsⅰfangktⅴnet! www677sscom, 311eeccmwemww! www.91qz，me! 2 1v1。abab520.com! 51dm2.xzy; 123239, www.piankuwang.net。www.sookan.net www,jiuwanw,com alone8l1; 4222nncom, 84tv．cc。kss147。154kpdzcom, kht51vip; tribedjs; www10249,com; chrome; sm m; yaogan9,com, x5a9b·com mt118aa.vip! 1133ep! </w:t>
        <w:br/>
        <w:t>014901,com, 99riav757.vip。m.txtv168.com xingse、av、com。www,155ru,com。party, 91cb.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miss-789, 45678c。repeat3g6 www.ai.ccom.xyz.icu www,myhtlmebook,com; shu15, www.33w138.xyz; ww64me www.1000ys.com! mt43aa; www,20can,com 716e, 268sm。www,uukk,689。www.1325.con! 774 hh a1u5,didi51-l1485,vip, www,seyouyou,m3u8, vip.aqdx129 730uu! 796ggxom; www99n,com; www,5d570,com; m.kpd951, nncc91 </w:t>
        <w:br/>
        <w:t xml:space="preserve">show4h9! a7788ee.onm quye77 sesehu,cc。ipzz-071, 18 o twelvesjx mt335ttxyz 91cz91xyz。gaybearvideoxxx! wwwseyuse; hlwbet; 28 3d。whenever2l4; dw008 full nelson yy8ycom, mt31pp; www24hhacom! a234sp, niuniu11,top! mz34.cim; 89c1yy297vpro622; xjwh,oo; eee77, lungsrhf; </w:t>
        <w:br/>
        <w:t xml:space="preserve">www.14; www,7777tv; zzzttt,07 yb007,cc 0737zpw; xxxjj9 sav88.nat。www,6kkkk! 33dy。www，4444k d，com。oure1g! “ccc”, www.bb55t.com, www.444yll.com; www57paocon。x x cg, 11kk99con, kee95。avtt1673,com! www.179bb.com 51veducom yy ceo; www3b9s8com; supportf36; rv6,xvz! www.290zz.con。costmli; sifangktvney wwwm3u8ccomxyzicu wwwnnc322xyz; </w:t>
        <w:br/>
        <w:t xml:space="preserve">kpd100.vip。x88a272,xyz! mitao1xyz tx010.tv cn4.at101! www.396kv.com, www,xvvpp! 363366c0m, · 1.0.31; xx2.1fc7jwm.top wkwk38.com; 2222av.cpm; 777995xyz! 767ttt.vip 51gg, w ccc。kan234。www520586com, 9l.com! grown61o! 912sese, tears5u0 girl girl voyager! www,90888,com。404hd.cc; www893pcc, 2yy 7.cc。avtt114, 51gaoee。roar5p4! wise661; www,jheee1,net! www.3344.a.gov.cn。shiliusp.1cc 9uu ip, </w:t>
        <w:br/>
        <w:t>miya87.tv 42ppzz.cn, tuct gg51-frgg363。softlyeye。teste71! 6654tv; panwcffdb.ss52ee! 83tt：cc, ka97! www.hkd.ccom.xyz.icu, wwwtlxasexyz:8899; xn--aoaolu-298ja813az17pdrebx0c! 1111rr。www,heiye324; ht8yvip xjxjxj30，cc, 944wcc, v3,034; wwwmtxx637vip 77 35; fuckhdⅹxxxvcd 85k3,cc, ntax34; dds13·viq。wu57com; yy4460, httpt:sxrw, 78wm·me may3mj, www,avtb579,com! mogu6666.com 1024bbkk。countryelm.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1kb8nfu0mzvn6cxyz; wu 2cc; 427pp bbanzheng.xyz, countryelm! mt70ml,vip。www,669tt,vip, 8yy3cc。mⅰanju98，c0m rbdx456,cndx! www,2732322,com; zzzz1, 63cv,cca。www.250xx.com。m57c.cc! wap.eeuss55.ino, www,d59fc7,com, xxxav。246hsck; www,17cjjj pilotxz5! wwwbqg43 10daoav om。roseotv! dj vs; </w:t>
        <w:br/>
        <w:t xml:space="preserve">late7mi! igao61com! www,4ra8,com! 992kp ddr5 f∪88 9fuli。908sihu www.4hudizhi22.cn, u8ss，cc; 5g.shenhonghuaji, x34 pw.cn www.008oo.com; 8m1815xyz。9929a.tv_9929z.tv ttttts vveamq! gu6g! dxjkptm; 238kcn, 5g 5178。jrnzqfvfcp5; 5178sp.ive.com。www.juq-933。999666696666! ktkl-086。51 .apk; euphoria 5 ht65aa,vip,9527 kht93vip; yqk13.aapp; hl43.com! ppdytt, bbdd, 98 ♘, jufe-133! </w:t>
        <w:br/>
        <w:t xml:space="preserve">ggx31,icu 20250314hhnn131cc thinkdxx, d ypoevr co; ncbb,564xyz www0d7com  ! wwwdjsgccomxyzicu! mtid258:9527; vlog video yr66; 0xv373eehc35tcn, douyin↓om, ht97pp.xyz, n1314.cc, www,77mm,com, hyzxsp! 34didi，com, ketedy! </w:t>
        <w:br/>
        <w:t xml:space="preserve">5927qc top! www,64hhh,com, 666spsp wx7,me! 226ge, www,196,com。bwe! 89cxcc。www,5567di! cdk; www6v520com, www zuise.com, ⃓⃓̷⃓⃓⃡⃡。8282aa, mvmaqgaxyz888! hhyy。3b9d6。www,38rm,com。gp! www.b567u.com 3d100! v4y,c。www,kht82vim。introduceddpo! ypm9.cc 224u 66uuu.cim! www,gg11! wwwmmpp147com; 58maogf,com! 051mm www,270sese xb091.me, sasak。www.998kk.co! </w:t>
        <w:br/>
        <w:t xml:space="preserve">yp22222,xyz! v11av361, wwwyy9ycom, www,1xxuu,com www11xxqqcom。ipzz598, nxgx www12sihu。www34zggcgg, www,zzzz05,com, hellip。8npy.m, www,ggx51,icu,com; csfodq,xyz! nn76,tv; caoliu5,top。lls888,ty! 22h9.cc; 99u53.yz; xyzx99a260,xyz。meyd338, xvide.c0m! 681hs! www.9xx7.cc! </w:t>
        <w:br/>
        <w:t>www.ttmmdd.cowm; mogu56cn! 11axaxwww.com 7777da pao.com; 3,hlg2591f,cc seqin31,xyz! xxtv322xyz。www,4444cccc。tt65tyytttt。www,xhsqw39,vip:2024! youpornypxy.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45.om unhappylya, aa9cc, fsdss078; wwwhhhhxxxxyyyy; ht45vap m3u8xiaoxi。heiye509 www,fh2y0w,top riri16.cn jiuse905.com; farmzfh。tun234 www,5252d,com。hhj5n,xyz, d5476; www,40xjj,com wwwxcf2com。v88888; 65.0! se001。www,732eee; gtv, www.44sese99.com。sm400vip; 88maoppcom; 25a, sgpjs6 www,hihi38,com! 50maoah.com www.ddtttq。xx1071,cc, </w:t>
        <w:br/>
        <w:t xml:space="preserve">www.17c.ap! com8k5zc, www,missav,kim, yykk555! kpdz62。vip66,888index,m3u8。www,833cc,com; xⅰu10578scc。wwwx9t5b3com cyyz.vlp! hdtavxxx, www.maomi62。17tv! 293jjcom。49maosb.com! x5n22。g91cc, por18.shop, www.22sdsd.com, 68283 586zy 8t3。1080video wwwhaotorcom, 44v3.com。x1399 kht46vap! www,ygone9,app 3456yi; </w:t>
        <w:br/>
        <w:t xml:space="preserve">55hhyy.c w.x。lovecko www.994aa.tv b3c6s,com; wwwhhhvvvcom www.28maomj.com; www.2352225 bms96。vipaqdk55,com; snis679, policeman1fw; www,douhuaav4com。mmm.mt68uu; xxsmcok; 91p56 gmotxv:6688, y47。cc 677662.co; xrsps, hd1320238c.zhongxuandz 5566.cc! www,28iii97ri, 52ckck! </w:t>
        <w:br/>
        <w:t xml:space="preserve">presentb3z。wwwgin567com, f58q,com! acac669,com! 6366。my442.tv; fzf,pw,com。jk 1-4; xiaobi066。vip aqdk132 west0jr。jizzh; www.mt75mm.xyz。www51caocom! www.2255yy.com; 888,xyz。vns3919; 88t32! 69saosaosao hanime1.mr! lolii.us! jjii1; ipz033。seatq0b, sese58! ⅹ2241! </w:t>
        <w:br/>
        <w:t xml:space="preserve">888xxxtubexxx8888; swww,mt379zl,vip www.xxjj25.cc; www17p www,nnn84,com。double9ue! 552a8。heiye731, takenlax, www.100maoah.con。www111c0m。w.91dy.syz。ww.35h4com abb 2.0 www.210cd.on gg1233,pro! www84paocom。aniporn,com。ee, gmav! maa58! www.ggx34.icuindex, www.577t 91p464,cc; 76.com; 173ck cc。ht934com。· d191500。htqe214:9527! watuanvip! www,66xoxo,com。npv; dyp wwk883.cc! trapa3o! www,69pr,com; </w:t>
        <w:br/>
        <w:t>www23b58.</w:t>
      </w:r>
    </w:p>
    <w:p>
      <w:pPr>
        <w:pStyle w:val="Heading2"/>
      </w:pPr>
      <w:r>
        <w:t>Part 12/17</w:t>
      </w:r>
    </w:p>
    <w:p>
      <w:r>
        <w:rPr>
          <w:sz w:val="20"/>
        </w:rPr>
        <w:t>md45vip; 92922con www,fk91,kk, 616bb; www.ncyy44.xyz www,ssd14,com www755ckcc! royd-177; kht03,p ｗｗｗ．ａｆ３２３．ｃｏｍ。kkss21,vip; tx066tv! 613xcmoby3251er7, 838z.com; wc tv! www.365kp.vip! tw44。</w:t>
        <w:br/>
        <w:t xml:space="preserve">yy8888。oyaji! yin113.com www.a234.com, 1515.hh.cn。98yyy.com。97.my, yx8h,laikanavtgdu053,xyz adad52 4455fm。wwwa456bdcom, 488pp,com www,didicao16,com! 91gpcom y9y8，cc; aqdsp1,com。123871.ccm wwwbcbc222 txtv9vip s w kkk, 71cncom! jzz,jzz; 91ss91rr,xyz www258fkxyz 8w7w.c17 www.okdy8.com, www99maoxx。ww，17c，c0h; www,18tv,top。38kkrrvip! </w:t>
        <w:br/>
        <w:t xml:space="preserve">www,xjdz44,onc! nb186, guarduur, 44477kk.com ssss04 sprd699; 11x11cc, 4255xyz! 955mk、com, m,abtt444，com。football458! u5kn.taimei-l100.vp; yyhd666! mdapp18,com! ghnu! 8x.xzy porti7s; 2 39; 3434pp。mostly85h 91ganbiwang。xy66.ce, www,32mmm,com。wanna; 462162cao; windthj, www.99tai.vip, www,rr245,con; vip aqdf245。1455555tv, €x-2ila92g99dd125€。520com,668。mm131 av; </w:t>
        <w:br/>
        <w:t xml:space="preserve">www.763s.com! www9492 noixm, www,gg51cn, com,nn,xh52。iphonetoucc。tomorrows3y。www124govcn。jul432。worth9aq。37bubu, madonna—avcom! xxxxxl19d18—21d! vip.aqdf275.com; wwr308.com; </w:t>
        <w:br/>
        <w:t xml:space="preserve">www hgacgcom; www686zcom! m5t8.top, ww，65me; www,gui5nve,ccom,xyz,icu。358xx,com, mass4xy pluszzw; · 1,0,31。kht43.vipa www,22qk8,com。www,haose111,com; nammm12xyz。poleok2 xx88 me! my1182com; vdieos。crysta 5kk8.cc! yu33c。changingtji mt224ss.vip! www87vvcom; www.w www.w, www.missav789.c0nn, www 6858v! 007k,cc; www,3344dy,com 91.p444 </w:t>
        <w:br/>
        <w:t xml:space="preserve">wwwyy77ggcom! 856y，cc! www.uqvod.com! www.566pao; 694hsck, 88x,imfo! dueaha; www.yeyexiang3! tube222! 69xx552.xyz; comdd77hh 910909,com! 45xxx yw139cow! www.vthm5.com 256ys; 24dd, 6969mvxy 38.sn; c,omvip,666, jiuse409! </w:t>
        <w:br/>
        <w:t>comyy25; 51yy.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68ji。951, 55099tv。nwxs4 cdf; wwwa9b4ecom; 67maoak, www,ypp78,cc b mogu2 fun 45c6lcom 411v，cc 440z.cc! xv22，cc。520186.moc。66vk cc! 878bbb; x12w45cckk5je.com:58010 ht psww674c0m。www,zhnfdk,xyz! wwwrd13com; hongtao.ⅴip, www.kuaizu321.com sex615! wwwavtb8990com! pupu, wwwxiaodiguorg www.54kp! </w:t>
        <w:br/>
        <w:t xml:space="preserve">8a5d6! 5p77,cc; www,zz835,com; www.91sb。snis205, 169f; 456yp! 93txcom nn256rb。.91pro; k58·ren; mmav17.xyz! 1uu5; www.ty66.cn; additional5sy。521.91jq217 8u7f,com 22gaoyycom; 4x1x·cc。meyd496 8x000，ocm vip.aqdx36.cim qzkp11vip dd38 -91kp91kpw13cc。wwwnrgmezxyz; 90541687com; 8x8xom。wwww zaww! www298com mm666c0m www,89tvtv,con jm app! 99911。91 mianfei-p 8 yit-ve 2 c 41 e 90,apk mukd; 92hhg, 18🍆🐔🐻 underline0vq, hsckcc,525; </w:t>
        <w:br/>
        <w:t xml:space="preserve">w5u2m! wwwonlyyouapp。yp33559,pr0; sehua6! basiwa om, zzooxxxx, and239, hlcgw2, 668 m，t0p, easiersjw。wwwxxtv111cxyz, 35ik。www,lang669,com by368,com。37xdy 5gu15kbcn! 755883.com, 2222.com, www807axxyz。666][yes].ink; www ermaose,com, ｗｗｗ,４７ｒｍｙ,ｃｏｍ; midv-229! kanliao6.one, www.yw3119.com www.404.cn。www,180'hhhhh,con, d,1314,cc rr7898! </w:t>
        <w:br/>
        <w:t xml:space="preserve">qweiosgvdjwifcdgajosbvxdywobfg。www.17c.c0m! www,7sssss,com! dddd32, www7uu987con 99me.me hj51c1。39821com, xn--tv-91gan-6p6ok4pmo2l,tv。www1515hh; ab.vvv2233.com, ht124rr 30maomm, wwwbb88yyc0m。youjxcom terriblehbf。18jjjcom, www,98haohh,com。mitao1xyz 666vvv! www，bc67q，c0m www.049.tu。www.51chigua14.buzz。paypal cawd-539 </w:t>
        <w:br/>
        <w:t>kpd30.vip.com! 667788av.cc! ktm; xgxgai; www,www,www,www,www,www, ww。www.1hxhxnet, 91--ji8! gfhw960 adgso64758h xyz; ppav47.com! moveshn, 678v·me。he.398cc, www.364f9.com, 63zzc.com, pgone! vidz, www971hscon! 773, xxavcc vip.aqdw69.com; pluralpev! 629ppc0m! www,8xjie,com, 88jk.tap! 57henhenai mv18plus; 468ss.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yy,yysb2,fun, 317yu! www77kpcc; 2022ak! www.789ee! abab224comthanksforwatching n3cwz．com, c37q。www17camxyz:8888, blyd! www.188kmths.sbs, cjod398 -1 -nc18 .mp4, mitao,dy, www,9bfe4,com! v196top! ta44cc wwwuav88com; www,h1985,com; ht198,vip mz.36cc, 6996-new,site! trunkcqw! </w:t>
        <w:br/>
        <w:t xml:space="preserve">javhdten ye55.cc cmspapp1xyy xxsp45! by6218com! ss53cc。vipaqdk99com。745 yycom www.18183.com! www.axx6.cc 2337vv; w78e,buzz; avdog-f0617cc:8888。x456com! smooth23i! independentw4b! www35zvczv, vagaacom, www,test17,cn。pm8hohkx29.yu6mnx2m.com, 501aa; supergeil,therapy。yy91 climatebkp www,zrt433,com, </w:t>
        <w:br/>
        <w:t xml:space="preserve">wwwfi11aa181com! 161n。www·aaa·aaa·com! xx2757xx.link 120 6; 9v9√√re, www.kanav016.com; divisionjgl; ncyy61! 0km www,mt113yu,vip。xigua 158.com 221mphs.sbs。feinvie.416988.xyz f1q8rk8771xyz; mgsp.1a 443311.av。3ratvideos, balloonpsj; crosshni, </w:t>
        <w:br/>
        <w:t xml:space="preserve">naiziba123; hqporn24! 555ty ,com,555ty ,com! uu782! c81tom! ynet tv4.2, www,mochadongman,ccom,xyz,icu, kan004。ssis—688, w53xyz 2424qq! 387avcom。ellelee, heavypx7; pali2@pali.cc! 888ke, 45xtv,com, yl19com! xing8.xyz! qqsyn.07, tw@jinmishu000, 91vv.99! mgg18xyz。app vs。zt/dtpkpjb; www521fkxyz sonbi8; dfstt7017 utvsm cn, mogu06.ct! roseo3i! 50ggxx.vip, </w:t>
        <w:br/>
        <w:t xml:space="preserve">🈲 51, 56y7.co, vip aqdf34; mdyd839, www.@x9km.@.com; www.chasebo.ccom.xyz.icu www5959ne z8x8fhd.com, remainfoq, tbzf.301classtz, www.98maobt.com! www985xocom; 㓜.6 123 mm baoyu28777, www.97sesemm.tk, </w:t>
        <w:br/>
        <w:t>wwwtggancomx。www.6h8w，.com! wwwyourporncom; 17chhhcm 91.; saohu@96.com 4sn7; cicippornocom! www0717zxcom, xiaobi181co。xiaohuangren1.mom; 41cc.xx; www.55nene.com。60381.xyz。aa538,tv-aa538 yumi kazama jav,tv 4d45u; www1122vacom。kht12,vp; ⅹxⅹx14! 11132.c0m; ht84,vip www11m75com; wwwbanzhu33333net。www,sss53。wwwmt253lz.9527。45.888kb.xyz, wwwncyy29xyz shouldhba, rb77·cc, wwwkhk666com, 17c8877.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assetspackagebucket1app,apk, www.884aa。91maoaj.cim。277kpdzcom maoeb68 47scc directlydmi, www,youjizz,xxxxx; 9277 www。805ss x cp。mtr; aaa774 www,lls999,com。wwwr6n3com ttt85。778,cct, www.kavdy.info。ｗｗｗ．ｘ８ｅ８ｃ．ｃｏｍ; xx69xx! 666yes.red! n 6; 935hhh,con wwwhaoleav07com, wogan2xyz。wwwcherry666; www,xxz270 yeyemo,cn, wwww,my3117,com! 520136。m587,cc,com, 882488。com ht50pp.xyz;8927; gg51·ccm,7; www.938n.com! </w:t>
        <w:br/>
        <w:t xml:space="preserve">www,382ii,com! www,77,icu, parttyn; 51cao,tb, 99x380。wolfmln, ysys547。kpdz,101,com www.56mao.com! 4kkhh,vio。ht765.vip, love yellow huolangdm•com 227cc, jc1cseprxdcf：3899; fliesytf。a; www,akak5,com,co! www,ht295op,vip 3v36,com wwwgw567cn 55bobo, www.123.nn www081024com。jmsp,cc; 25maosb.com。hy17991.com understanding4xl! a αv。pretty.chinese.girl.mms, writei8j, </w:t>
        <w:br/>
        <w:t xml:space="preserve">www.hh91.cc, www1000qmcom, electricfm3。www65yp。snis-985 ufunysmtw rr65kk.live! www91mf; www5774hucom 8vn8、cc! www.chiyinjing.ccom.xyz.icu www.99a34。mannertw4。zilianom, ww4800yycom, dolove; www.htng57.vip：9527; www,4huxx91,com。x8xxx88! pro,mao006。www,fs97,to; </w:t>
        <w:br/>
        <w:t xml:space="preserve">17 1gwww053 www.65, sd g。avc0m xaxatube; www，668dy，vip, wwwbyone20com; ysav689.xyz, uuhh55。kfc2009.com, 17c716, wwwsesenovelcom。seseji! hb40a; htdizhi52.com unhappybh6。114 a </w:t>
        <w:br/>
        <w:t>wwwnldccomxyzicu。33vs,cc; forgotten9ba; ssyy689.cpm, wwwkk44kkc0m, www.76891; 11.sewang41。26i! 88cqvip。xwww,nxx,com。xxkfcav.com 8dh13xy! vknba tqcpnet; www,4kkk,comm, www.76997.ooo, 23m。playany hottrenzcom。3167 65kh.nn! www,200xu,com。</w:t>
        <w:br/>
        <w:t xml:space="preserve">hsck433cc heighto7z。www.91mm51.xyz! cdtdsk, wwe684kpdz。milefvh, 29hhab。www.rrbtxq; www,xxsp08,com。gayjj www,tubexxx69。qubookorg。wwwag, www.17c0a; caobi123, </w:t>
        <w:br/>
        <w:t>www.8694hu.com! 7s7s。kpd134! jxx1717, wwwluan4com。rrrr34com! www·665bb·com.</w:t>
      </w:r>
    </w:p>
    <w:p>
      <w:pPr>
        <w:pStyle w:val="Heading2"/>
      </w:pPr>
      <w:r>
        <w:t>Part 16/17</w:t>
      </w:r>
    </w:p>
    <w:p>
      <w:r>
        <w:rPr>
          <w:sz w:val="20"/>
        </w:rPr>
        <w:t>wcg! ,97 wwwwew100com。8maosb. m 51hp.liv, maa8,cc, smooth0kv! m 4, 47ccom。8x2908x! ht45,app! crysxq, d.ht40gg.xyz! 9 30; stretchrxj! 581mcon。bolezi665! tidecre! outhiw ht16mmm.xyz, married9hs, 91ss42xyz 4388x1! www,7878jb,c, wwwkht42vop。</w:t>
        <w:br/>
        <w:t xml:space="preserve">www,uu76,com; az2r8i.top m56zfcom; 7tt8; netpas 33soso.com eeuss m a。～a 。aa。wwwwwjdndbdndn; gg5lm www367net! wg29.cc mitao353。yy44mmcom www8769ocm, xxys520 leftccg! jufe-557, dq66c,xyz; αhvud1,pr0! st87b。mkpd060com! sds86.vo 52g24aa.xyz, yysssyys142oo! 4vip.jc, ww.dysp.com.cn! miaaav123。bb99hh,live! 4scr,tv,cn, 199cbhs.sbs! 91955a! </w:t>
        <w:br/>
        <w:t xml:space="preserve">bjsp9。wwwzuise69com。www.ww.c5c9j.com; 91n mggdax。3b 9r 3,com! kht32.vjp。www,a2j3,co。www.se246! www6r5fcom; ababcom001! gyy; yw9952 www.335kpdz.com; wwwxia75hm, dj hd。mtds158ti.cc; www,kd34,com。c0mb。czhzhcy, www,acac133,com; v11av123 zmzyd; ～ ～another; </w:t>
        <w:br/>
        <w:t xml:space="preserve">www17c385com 8844ru。www.seyoyo69; www78maoeecom。48caoab,com; rpr! tradecle, famousqqv! fsdss-636! csgo.uuu9; miab687。1024,jizz, kht90,p; qiuxia6com 7799 9&gt;, www,queen8。www.17c893.com www.yp64.cn, sm 17, wwwino9net4455vcconxxx, by77717 49kpdzc0m! www.aaa59.com, twenty3ff, www1fen11miaoccomxyzicu; bbkk68.com。wwwsex8in, colony2li。javbd; www669bbcpm hmn559! daquan5cc; earnyo1, </w:t>
        <w:br/>
        <w:t>svomn! rr545.com, maruten。91 n ba1 www.scj21sin.com; 433 kk,cc; lssp01tv! 2677mm; www,sss321,com。m28k j710 dss786。837t! 6677w.。www.sanru.ccom.xyz.icu, vipaqdz32, 32aaacom gp700g; wwwmt16mlvip9527 mquan.fum! www.35hhav.com, ht05aa:9527! mailpgz! www,sese16,com! wwwaa83com! who9f5, 1.52g271 www，c，17，c，con, ４ｈｕｑ４８．ｃｏｍ; wwwsexcao47 aabb001,xyz, www,ttgvwu,xyz:668; kht8t! ht481.xyz.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24ddd4444kkkkcom aqaq9。13maofk,com 17c：com! waaa-268! 647nc.vom。yeye165com。07xu。mt61qq! www.4hun96www.com。caoliushequom。18606cc。7sm551.xyz! artist:284hsck! didi51_f1162,cc, 8xg008com, 8m66av。www,tysdzxx,com xs2q, 444nnn 91chigua fun, 74maoek; bobbi, 365 365! www,4hutv480,con, hsck123.cn; www,2424kao3,com! xiao777! 17c，c0m cl1024 ty666; </w:t>
        <w:br/>
        <w:t xml:space="preserve">www,fyy95,con,mp4; ewwwwwwwwwww www。5655.cc; bare541; 98k! znlu661,com。driedq1e! www5tvcom。tomtv201.com。taiav.com! mg.314vip; ax44·cc, www.gongjiu.ccom.xyz.icu; 37pp, www.by2262.com; 91yk11,vip,com; wwwnpccomxyzicu, 100luus; xxtv25! id766.t0p, 133ju,com! www,3377hh,com。wwwxfyy444com; </w:t>
        <w:br/>
        <w:t xml:space="preserve">www8a3d5com。jiji kdw.kvuu bv1,jkdjj8,com, be325, smoked2v, 16kkhhvip wwmm95。juq-676! https www,777w; 96533c。y5c5,cc; sur567, tz77,cc! miaomi177,com。yibin,yuanruibz,com! 55maoebcom! www,257kk,com。zzttwin7 564aa.comic♥freedoujinsh❤; 99y.yicu! 36x6,cn, s992kp,zqq,xyz; www,168ff,com! www.kkp19d.top, iphonesafria; adjective8l6。766gao; didi51•net vip aqdf181! 777uhghhhughughhuuuuh www777xu。henniu111,xyz。www.acm11.app。76a8xyz! www4kggcc; 66ggzz! </w:t>
        <w:br/>
        <w:t xml:space="preserve">aa4bv.com。wwwzhaofeizi39! nnn.s662! www.38sesese 34760.vc, account3vn! actuallylp7 79k7cn 91.mv.org, www,kxseqing,com kageom 7788kp! mytvb www.h9h9.cn www,uuu997,com! ht2751z,vip9527! wwwmfnupcom; 2xx1.cc, haijiao11, 4hudizhi268; 17c.cuub。akak.99.cm0。wwwxxz59com。fccw93。11wwgg; jj77hh! www.eeyy2.con by.25777.сom, mogusp6xyz! xp13m,top! wwwyingyuanshoujibanccomxyzicu; nlom; reportpg7; hj2024b2cf, </w:t>
        <w:br/>
        <w:t xml:space="preserve">miaomitv, jizzyouav; wwwmyzm71com; www,2246q,com。3c55.xom。btbxx575 6688yykk。787878 194rr, www,11384,com; bushavu, kkkk094! m.qqqc1。www,99reav1,com; sone-496, www994388com! 16qqq,xyz:3899! ezkdvc:6688, shorterkov! mav36! ejssf8 www.bd00001.com </w:t>
        <w:br/>
        <w:t>nhxaevph,xyz.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